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R&amp;B Singer Cassie Ventura Addresses Abuse by Ex-Boyfriend Sean 'Diddy' Combs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R&amp;B singer Cassie Ventura has spoken out regarding a 2016 video that surfaced, showing her being assaulted by her ex-boyfriend, Sean "Diddy" Combs. The footage, leaked by CNN, depicts Combs chasing Ventura down a hallway in the InterContinental Hotel in Los Angeles, throwing her to the ground, kicking her, and dragging her back to their room.</w:t>
      </w:r>
    </w:p>
    <w:p>
      <w:r>
        <w:t>Cassie addressed the situation on Instagram, expressing gratitude for the support she has received and urging people to believe victims of abuse. Her post emphasized the ongoing impact of domestic violence and her efforts to recover.</w:t>
      </w:r>
    </w:p>
    <w:p>
      <w:r>
        <w:t>The incident described in Cassie's Instagram post aligns with details from her lawsuit, which was settled in November 2023. In her suit, she accused Combs of years of physical and sexual abuse during their decade-long relationship. Following the video's release, Combs issued an apology, acknowledging his actions and stating he has sought help through therapy and rehab.</w:t>
      </w:r>
    </w:p>
    <w:p>
      <w:r>
        <w:t>Sean Combs has faced numerous legal issues, including several civil lawsuits alleging sexual assault. In March, federal agents raided his properties in Los Angeles and Miami as part of a human trafficking investigation. Combs and his legal team have denied the allegations.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