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Rishi Sunak and Akshata Murty: The Wealthiest Couple in 10 Downing Street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Rishi Sunak, the current UK Prime Minister, and his wife Akshata Murty are considered the wealthiest couple to ever occupy 10 Downing Street. According to the Sunday Times Rich List, their combined net worth is around £651 million. Akshata Murty, the daughter of Infosys co-founder Narayana Murthy, owns approximately 0.9% of Infosys shares, amounting to £513 million. Sunak himself has a background in finance, having been an employee at Goldman Sachs.</w:t>
      </w:r>
    </w:p>
    <w:p>
      <w:r>
        <w:t>The couple owns a number of luxury properties valued at approximately £15 million. Their real estate portfolio includes a penthouse in Santa Monica, a Georgian manor in North Yorkshire, and two properties in London.</w:t>
      </w:r>
    </w:p>
    <w:p>
      <w:r>
        <w:t xml:space="preserve">Sunak has faced scrutiny over whether his significant wealth affects his ability to connect with average voters. He responded to these concerns by emphasizing his focus on character and actions rather than financial status, attributing his current position to the hard work of his parents. </w:t>
      </w:r>
    </w:p>
    <w:p>
      <w:r>
        <w:t>Sunak's ties to wealth have not only drawn attention but also criticism, particularly during his campaign against Liz Truss for Conservative Party leadership in 2022. Despite this, he maintains that his financial standing does not impede his capacity to serve the nation.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