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Singer Cassie Ventura's Song 'Love a Loser' Sparks Speculation on Past Relationship with Sean 'Diddy' Combs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Singer Cassie Ventura’s 2017 song "Love a Loser," featuring G-Eazy, has garnered renewed attention on social media, with fans speculating it may be about her former boyfriend, Sean "Diddy" Combs. This follows the release of 2016 surveillance footage showing an altercation between Cassie and Combs in a Los Angeles hotel. The video reveals Combs, wrapped in a towel, chasing Cassie down a hallway, grabbing her by the head, slamming her to the ground, and kicking her before dragging her back to their room.</w:t>
      </w:r>
    </w:p>
    <w:p>
      <w:r>
        <w:t>Ventura and Combs had an on-again, off-again relationship from 2007 to 2018. The singer's YouTube comments section has been flooded with supportive messages and theories about the song being inspired by her past relationship. Despite neither Cassie nor Combs explicitly stating the song's inspiration, Combs acted as an executive producer on a short film based on the track.</w:t>
      </w:r>
    </w:p>
    <w:p>
      <w:r>
        <w:t>Combs, facing federal investigations and multiple lawsuits for alleged abuse and sexual assault, apologized in a video posted on Instagram, acknowledging his behavior in the surveillance video as "inexcusable." Ventura expressed her gratitude for the support in an Instagram post, emphasizing the importance of believing victims and sharing her ongoing journey of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