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Stage Collapse at Campaign Rally in Mexico Leaves Five Dead and Dozens Injured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22, 2024, a stage collapse at a campaign rally in San Pedro Garza García, near Monterrey, Mexico, resulted in five fatalities and at least 50 injuries. The incident occurred during an event for Jorge Álvarez Máynez, a presidential candidate from the Citizens’ Movement party. The stage was toppled by a gust of wind amid an electrical storm.</w:t>
      </w:r>
    </w:p>
    <w:p>
      <w:r>
        <w:t>Videos on social media show the moment the structure, including a large video screen, collapsed. Álvarez Máynez managed to escape unharmed but briefly visited a hospital. In the aftermath, he suspended his campaign activities to focus on the victims' well-being.</w:t>
      </w:r>
    </w:p>
    <w:p>
      <w:r>
        <w:t>Nuevo León Governor Samuel García confirmed the casualties and injuries while warning residents to stay indoors due to the ongoing storm. President Andrés Manuel López Obrador and other presidential candidates expressed their condolences. An investigation into the incident is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