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 May Join Tory Campaign Amid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Boris Johnson May Join Tory Campaign Amid General Election</w:t>
      </w:r>
    </w:p>
    <w:p>
      <w:r>
        <w:t>During a recent statement, Prime Minister Rishi Sunak indicated former Prime Minister Boris Johnson might participate in the Conservative Party's campaign efforts for the upcoming General Election scheduled for July 4. Sunak, speaking from Belfast during a campaign trip, expressed openness to Johnson's involvement, asserting that many Conservatives view Johnson as an effective campaigner.</w:t>
      </w:r>
    </w:p>
    <w:p>
      <w:r>
        <w:t>Johnson, who was PM during the 2019 general election and played significant roles in Brexit, the UK's COVID-19 vaccine rollout, and support for Ukraine, remains a prominent figure within the party. While a spokesperson for Johnson refrained from clarifying his campaign plans, they confirmed his ongoing support for the Conservative Party.</w:t>
      </w:r>
    </w:p>
    <w:p>
      <w:r>
        <w:t>The announcement aligns with Sunak's broader efforts to unite the party and capitalize on its previous achievements ahead of the election.</w:t>
      </w:r>
    </w:p>
    <w:p>
      <w:r>
        <w:t>[Word Count: 133]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