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UK Labour Party Leader Jeremy Corbyn Expelled Following Antisemitism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Jeremy Corbyn, former leader of the UK Labour Party, has been expelled from the party he joined at the age of 16. The expulsion follows his suspension in October 2020 after the Equality and Human Rights Commission criticized Labour's handling of antisemitism allegations under his leadership. Corbyn, who has represented Islington North since 1983, will now stand as an independent candidate in the next General Election.</w:t>
      </w:r>
    </w:p>
    <w:p>
      <w:r>
        <w:t>Corbyn's rise in the Labour Party began in 2015 when he won the leadership with 59.5% of the vote. His tenure saw mixed electoral results, including a strong performance in the 2017 snap general election but a significant defeat in 2019, leading to Boris Johnson's Conservative victory. Corbyn's suspension and subsequent expulsion are part of current Labour leader Sir Keir Starmer's efforts to address antisemitism within the party and shift its political direction towards the center. Starmer, who succeeded Corbyn in 2020, has since made significant changes to Labour's policies and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