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Governor Sununu suggests Nikki Haley as potential running mate for Trump in 2024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Governor Chris Sununu of New Hampshire has publicly suggested that former President Donald Trump should consider Nikki Haley as his running mate for the 2024 election. Sununu made these comments during an exclusive interview with DailyMail.com at the Reagan Institute Summit on Education in Washington, D.C.</w:t>
      </w:r>
    </w:p>
    <w:p>
      <w:r>
        <w:t>Sununu, known for his bipartisan approach, emphasized the need for Trump, described as "polarizing," to partner with a strong bipartisan figure to achieve a "record of results" for Americans. Despite endorsing Haley over Trump in the primaries, where she secured 43% of the vote to Trump’s 54% in New Hampshire, Sununu believes Haley would be an excellent choice for the vice-presidential slot.</w:t>
      </w:r>
    </w:p>
    <w:p>
      <w:r>
        <w:t>Additionally, Sununu addressed whether he would accept a vice-presidential nomination himself, stating he would decline the offer due to a lack of interest in relocating to Washington, D.C. He also highlighted the importance of the next vice president being someone who can build strong bipartisan relationships.</w:t>
      </w:r>
    </w:p>
    <w:p>
      <w:r>
        <w:t>In related developments, Haley has publicly announced her intention to vote for Trump in the upcoming election, despite past conflicts during their campaigns. Trump's response to Haley’s endorsement has been positive, suggesting she would likely be part of his team in some capacity, although he has not confirmed any specific roles.</w:t>
      </w:r>
    </w:p>
    <w:p>
      <w:r>
        <w:t>Trump’s short list for vice-presidential candidates includes several prominent figures, such as Ben Carson, Marco Rubio, J.D. Vance, and Elise Stefanik. However, Tom Cotton of Arkansas has emerged as a strong contender, reflecting Trump’s preference for a disciplined and experienced running mate. Trump is expected to make his final decision closer to the Republican National Convention in July.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