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Considers Senator Tom Cotton as Potential Vice-Presidential Candidate for 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is reportedly considering Arkansas Senator Tom Cotton as a potential vice-presidential candidate for the 2024 election. The New York Times identified Cotton as a leading contender, adding him to a list that includes Senators Marco Rubio, Tim Scott, and J.D. Vance. Cotton, aged 47, is a U.S. Army veteran with tours in Iraq and Afghanistan and has served in the Senate since 2014.</w:t>
      </w:r>
    </w:p>
    <w:p>
      <w:r>
        <w:t>Other possible candidates for Trump's running mate are North Dakota Governor Doug Burgum and former HUD Secretary Ben Carson. Trump has expressed positive opinions about these individuals, labeling them as capable future vice presidents. He has also mentioned New York Representative Elise Stefanik as a strong option.</w:t>
      </w:r>
    </w:p>
    <w:p>
      <w:r>
        <w:t>The final decision is expected "sometime during the convention," according to Trump, and a formal announcement is likely to be made before the Republican National Convention scheduled for mid-July in Milwaukee, Wisconsin.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