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Manchester United's Erik ten Hag Hits Back at Critics Ahead of FA Cup Final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Erik ten Hag, Manchester United's manager, has responded to critics in an interview ahead of the FA Cup final against Manchester City at Wembley Stadium. Despite admitting the season was "crap," with United finishing eighth in the Premier League, Ten Hag accused pundits of attacking the club to enhance their own reputations. Facing speculation about his job security, Ten Hag acknowledged the club's historical success but pointed out the unrealistic expectations from fans and pundits alike. New co-owner Sir Jim Ratcliffe is rumored to be considering replacements if Ten Hag fails to secure a win. United's squad will miss key players due to injuries, adding to the pressure on Ten Hag before the critical match.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