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Addresses West Point Graduates Amid Military and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President Biden to Address West Point Graduates Amid Military and Political Tensions</w:t>
      </w:r>
    </w:p>
    <w:p>
      <w:r>
        <w:t>President Joe Biden is scheduled to deliver the commencement address at the United States Military Academy in West Point, New York, on Saturday, May 25, 2024. This marks his third visit to West Point as a commencement speaker, following two previous appearances during his tenure as vice president.</w:t>
      </w:r>
    </w:p>
    <w:p>
      <w:r>
        <w:t>Biden’s speech coincides with a period of significant global military unrest and domestic university protests. Furthermore, it comes as he prepares for a potential electoral rematch with former President Donald J. Trump. According to sources familiar with the speech, Biden is expected to commend the graduating cadets, outline the international military challenges they will face, and remind them of their oath to the U.S. Constitution.</w:t>
      </w:r>
    </w:p>
    <w:p>
      <w:r>
        <w:t>This appearance gains additional weight given past criticisms directed at Trump’s 2020 address at West Point, where he was accused of seeking personal loyalty from military personnel. The context of Biden's speech comes amid his administration's involvement in volatile international situations in Ukraine and Gaza, and domestic pressures related to his Israel policies.</w:t>
      </w:r>
    </w:p>
    <w:p>
      <w:r>
        <w:t>Approximately 1,000 cadets will attend the commencement ceremony in the iconic Michie Stadium, donning their traditional gray uniforms and white gloves. Although he is not expected to announce any new foreign policy initiatives, aides indicated that Biden will use the occasion to subtly reinforce his campaign’s emphasis on the preservation of democratic institutions.</w:t>
      </w:r>
    </w:p>
    <w:p>
      <w:r>
        <w:t>President Biden’s continued engagement with military graduations, having previously spoken at the Coast Guard, Navy, and Air Force ceremonies, aligns with his narrative of military and democratic integrity. As he addresses the cadets at West Point, Biden is positioning himself against Trump, who maintains a prominent presence in the 2024 presidential race.</w:t>
      </w:r>
    </w:p>
    <w:p>
      <w:r>
        <w:t>Biden’s speech will not only reflect on current global and domestic issues but also serve as a precursor to his broader re-election campaign message, emphasizing the stakes of the forthcoming election and the potential risks posed by a Trump presidency.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