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RAF Pilot Dies in Spitfire Crash at Battle of Britain Memorial Flight Event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25, 2024, a Royal Air Force (RAF) pilot lost his life in a Spitfire crash near RAF Coningsby, Lincolnshire. The incident occurred during a Battle of Britain Memorial Flight event at around 1:20 PM. The pilot, whose identity has not been disclosed, was the sole occupant of the aircraft.</w:t>
      </w:r>
    </w:p>
    <w:p>
      <w:r>
        <w:t>Prince William, now a former Honorary Air Commodore of RAF Coningsby, and Princess Kate expressed their condolences, stating, "Our thoughts this evening are with the pilot’s loved ones, the Battle of Britain Memorial Flight, and the wider RAF family."</w:t>
      </w:r>
    </w:p>
    <w:p>
      <w:r>
        <w:t>Prime Minister Rishi Sunak and Labour leader Sir Keir Starmer also extended their sympathies. Sunak described the news as "awful" and expressed his thoughts for the pilot's family and loved ones, while Starmer thanked the emergency services and conveyed his condolences.</w:t>
      </w:r>
    </w:p>
    <w:p>
      <w:r>
        <w:t>Emergency services, including fire crews from Horncastle and Woodhall Spa, as well as a rescue team from Louth and a helicopter ambulance, responded promptly to the scene on Langrick Road. Lincolnshire Police confirmed road closures in the vicinity and urged motorists to seek alternative routes.</w:t>
      </w:r>
    </w:p>
    <w:p>
      <w:r>
        <w:t>The Ministry of Defence stated, "It is with great sadness that we must confirm the death of an RAF pilot in a tragic accident near RAF Coningsby today. The pilot’s family have been informed and we ask that their privacy is respected at this difficult time."</w:t>
      </w:r>
    </w:p>
    <w:p>
      <w:r>
        <w:t>An investigation into the crash is underway. The Spitfire, known for its significant role during the Battle of Britain, was part of a fleet maintained by the Battle of Britain Memorial Flight for air shows and memorial displays.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