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Faces Mixed Reception at Libertarian National Convention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25, 2024, former President Donald Trump addressed the Libertarian National Convention in Washington DC, an historic event as he became the first former president to speak at a third-party convention. The event took place at the Washington Hilton, garnering a mixed reception from the roughly 1,000 attendees. </w:t>
      </w:r>
    </w:p>
    <w:p>
      <w:r>
        <w:t xml:space="preserve">Trump's speech was met with a combination of boos, outbursts, and some cheers. The Libertarian audience, known for their staunch individualism and limited government principles, displayed clear opposition to many of Trump’s policies, particularly his handling of the COVID-19 pandemic and the increase in national debt under his administration. </w:t>
      </w:r>
    </w:p>
    <w:p>
      <w:r>
        <w:t>Despite the hostile reception, Trump attempted to appeal to the Libertarian crowd by pledging to include Libertarians in his Cabinet and senior posts, and by aligning some of his policies with their values. His remarks included taunts towards the Libertarian Party's historical low performance in presidential elections, urging them to support him for a better chance at winning against Joe Biden.</w:t>
      </w:r>
    </w:p>
    <w:p>
      <w:r>
        <w:t>The convention also featured independent candidate Robert F. Kennedy Jr., who spoke the day before and criticized Trump’s pandemic response. Tensions were evident throughout the event, with instances of heckling and disruptions, highlighting the contentious nature of Trump's unexpected participation in the Libertarian gathering.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