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Global Events Roundup: Libertarian Convention Booing to India's Election End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Libertarian Convention Booing and Other Significant Events</w:t>
      </w:r>
    </w:p>
    <w:p>
      <w:r>
        <w:rPr>
          <w:b/>
        </w:rPr>
        <w:t>Donald Trump Booed at Libertarian Convention</w:t>
      </w:r>
      <w:r>
        <w:br/>
        <w:t>At the Libertarian Party’s national convention held on Saturday, former President Donald Trump faced loud and ongoing boos during his speech. Despite his appeal to be nominated or at least voted for, Trump ended his address after just 34 minutes, making it one of his shortest campaign speeches.</w:t>
      </w:r>
    </w:p>
    <w:p>
      <w:r>
        <w:rPr>
          <w:b/>
        </w:rPr>
        <w:t>Papua New Guinea Landslide:</w:t>
      </w:r>
      <w:r>
        <w:br/>
        <w:t>A landslide in northern Papua New Guinea resulted in over 670 people feared dead. The disaster struck the remote village of Kaokalam around 3 a.m. local time on Friday, devastating the steep mountainside area.</w:t>
      </w:r>
    </w:p>
    <w:p>
      <w:r>
        <w:rPr>
          <w:b/>
        </w:rPr>
        <w:t>Severe Weather in Texas:</w:t>
      </w:r>
      <w:r>
        <w:br/>
        <w:t>Severe storms, including a possible tornado, caused destruction in Texas overnight. At least five people, including children, have died. The storms resulted in widespread power outages and shelter-in-place orders. Over 110 million people across the central U.S. were at risk from extreme weather.</w:t>
      </w:r>
    </w:p>
    <w:p>
      <w:r>
        <w:rPr>
          <w:b/>
        </w:rPr>
        <w:t>Tel Aviv Protests:</w:t>
      </w:r>
      <w:r>
        <w:br/>
        <w:t>Protests in Tel Aviv on Saturday night turned violent as demonstrators clashed with police during rallies demanding a ceasefire in Gaza and the return of hostages. Authorities used horse-mounted officers and water cannons to disperse the crowds.</w:t>
      </w:r>
    </w:p>
    <w:p>
      <w:r>
        <w:rPr>
          <w:b/>
        </w:rPr>
        <w:t>Nicki Minaj Concert Postponed:</w:t>
      </w:r>
      <w:r>
        <w:br/>
        <w:t>Rapper Nicki Minaj postponed her UK concert after being stopped by authorities at Amsterdam’s Schiphol Airport over allegations of carrying drugs. Though released later on Saturday, the concert in Manchester was canceled.</w:t>
      </w:r>
    </w:p>
    <w:p>
      <w:r>
        <w:rPr>
          <w:b/>
        </w:rPr>
        <w:t>Memorial Day Observances:</w:t>
      </w:r>
      <w:r>
        <w:br/>
        <w:t>Monday marks Memorial Day in the U.S., honoring military personnel who died in service. Events are being held nationwide, with nearly 44 million travelers expected to journey at least 50 miles from home over the holiday period, starting May 23.</w:t>
      </w:r>
    </w:p>
    <w:p>
      <w:r>
        <w:rPr>
          <w:b/>
        </w:rPr>
        <w:t>European Recognition of Palestine:</w:t>
      </w:r>
      <w:r>
        <w:br/>
        <w:t>On Tuesday, Ireland, Spain, and Norway plan to formally recognize a Palestinian state, a move that sparked condemnation from Israel and the recall of its ambassadors from those countries.</w:t>
      </w:r>
    </w:p>
    <w:p>
      <w:r>
        <w:rPr>
          <w:b/>
        </w:rPr>
        <w:t>Donald Trump’s Hush Money Trial:</w:t>
      </w:r>
      <w:r>
        <w:br/>
        <w:t>Jurors will hear closing arguments on Tuesday in Donald Trump’s hush money trial. Post arguments, Judge Juan Merchan will guide the jury on how to deliberate the charges.</w:t>
      </w:r>
    </w:p>
    <w:p>
      <w:r>
        <w:rPr>
          <w:b/>
        </w:rPr>
        <w:t>South African Elections:</w:t>
      </w:r>
      <w:r>
        <w:br/>
        <w:t>South Africa’s general election on Wednesday could see the ruling ANC party lose its majority for the first time since Nelson Mandela led the party to victory in 1994.</w:t>
      </w:r>
    </w:p>
    <w:p>
      <w:r>
        <w:rPr>
          <w:b/>
        </w:rPr>
        <w:t>UK Parliament Dissolution:</w:t>
      </w:r>
      <w:r>
        <w:br/>
        <w:t>The UK Parliament will dissolve on Thursday ahead of the general election called by Prime Minister Rishi Sunak, set for July 4. Sunak’s government will remain in a caretaker role.</w:t>
      </w:r>
    </w:p>
    <w:p>
      <w:r>
        <w:rPr>
          <w:b/>
        </w:rPr>
        <w:t>India's Election End:</w:t>
      </w:r>
      <w:r>
        <w:br/>
        <w:t xml:space="preserve">Saturday marks the final day of voting in India's extensive election, which began in mid-April. Prime Minister Narendra Modi seeks a third term against a coalition of opposition parties. </w:t>
      </w:r>
    </w:p>
    <w:p>
      <w:r>
        <w:t>These events provide a snapshot of significant happenings around the globe, and the upcoming week holds several key developments in politics, social issues, and international relations.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