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Actor Johnny Wactor Shot and Killed confronting Car Thieves in Los Angeles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Actor Johnny Wactor, known for his role as Brando Corbin on "General Hospital," was shot and killed at age 37 on Saturday in Los Angeles while confronting thieves breaking into his car. Wactor was leaving a rooftop bar with a colleague around 3:25 am in the area of West Pico Boulevard and South Hope Street when he encountered three masked men attempting to steal the catalytic converter from his vehicle. One of the men shot Wactor before fleeing in a separate vehicle.</w:t>
      </w:r>
    </w:p>
    <w:p>
      <w:r>
        <w:t>Paramedics transported Wactor to a local hospital, where he was pronounced dead. The suspects remain at large. Wactor's mother, Scarlett, mentioned that her son made no aggressive move to stop the thieves. His younger brother, Grant, added that Wactor had been walking his female co-worker to her car, demonstrating their upbringing as "Southern gentlemen."</w:t>
      </w:r>
    </w:p>
    <w:p>
      <w:r>
        <w:t>Wactor's career included over 160 episodes of "General Hospital" from 2020 to 2022, as well as roles in TV shows like "Siberia," "The OA," and "Westworld." He was also known for his passion for extreme sports, frequently sharing rock climbing adventures on social media. His final Instagram post on September 19, 2023, highlighted his love for climbing.</w:t>
      </w:r>
    </w:p>
    <w:p>
      <w:r>
        <w:t>Wactor is survived by his mother and brothers Lance and Grant. His colleagues, including Perry Shen and Jon Lindstrom, expressed their grief and admiration for Wactor, remembering him as a talented and humble individual. The Los Angeles Police Department continues the investigation.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