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and Trump Lead Memorial Day Ceremonies in Arlington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Memorial Day Ceremonies Led by Biden and Trump</w:t>
      </w:r>
    </w:p>
    <w:p>
      <w:r>
        <w:rPr>
          <w:b/>
        </w:rPr>
        <w:t>Arlington, Virginia (May 29, 2023)</w:t>
      </w:r>
      <w:r>
        <w:t>: President Joe Biden, Vice President Kamala Harris, and Defense Secretary Lloyd Austin participated in the annual Memorial Day wreath-laying ceremony at the Tomb of the Unknown Soldier at Arlington National Cemetery. Later, President Biden delivered remarks at the cemetery, commemorating fallen service members. He was accompanied by Chairman of the Joint Chiefs of Staff, Gen. Charles Q. Brown, Jr., and Defense Secretary Austin.</w:t>
      </w:r>
    </w:p>
    <w:p>
      <w:r>
        <w:t>Earlier in the day, Biden hosted a breakfast for military leaders, veterans, and Gold Star families, underscoring his personal connection to the occasion, frequently referencing his late son, Beau Biden. Beau Biden, who died from brain cancer, served in Iraq, an event linked by President Biden to exposure to toxic burn pits. This connection played a crucial role in the passage of the PACT Act in 2022, expanding health care benefits for veterans exposed to such pollutants.</w:t>
      </w:r>
    </w:p>
    <w:p>
      <w:r>
        <w:t>In a separate event, former President Donald Trump used Memorial Day to post a message on Truth Social, criticizing various individuals and legal professionals involved in his ongoing legal battles. Trump's message included comments on E. Jean Carroll and the judges in his defamation, civil fraud, and hush money cases.</w:t>
      </w:r>
    </w:p>
    <w:p>
      <w:r>
        <w:t>Memorial Day was marked by millions across the United States paying tribute to those who served and died for the country, with notable ceremonies and speeches honoring their sacrifice.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