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Christopher Bell victorious in rain-shortened Coca-Cola 600 at Charlotte Motor Speedway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Christopher Bell claimed his first Coca-Cola 600 victory at Charlotte Motor Speedway on Sunday, after rain halted the race with 151 laps remaining. Leading a race-high 90 laps, Bell secured his eighth career Cup Series win. Brad Keselowski finished second, followed by William Byron, Tyler Reddick, and Denny Hamlin in the top five.</w:t>
      </w:r>
    </w:p>
    <w:p>
      <w:r>
        <w:t>The race was interrupted as Kyle Larson arrived to drive the Hendrick Motorsports’ No. 5 Chevrolet. Despite efforts to dry the track, persistent rain ended the race early. Larson, having completed the Indianapolis 500 earlier in the day, aimed to participate in both the Indy 500 and Coca-Cola 600 but was thwarted by weather. NASCAR rules mandate that drivers start all races unless exempted, requiring Hendrick Motorsports to seek a waiver for Larson's playoff eligibility.</w:t>
      </w:r>
    </w:p>
    <w:p>
      <w:r>
        <w:t>At the Indianapolis 500, Josef Newgarden captured his second consecutive win in a race delayed by four hours due to extreme weather. Newgarden passed Pato O’Ward on the final lap, securing victory by 0.3417 seconds. Scott Dixon finished third. Despite earlier cheating allegations, Newgarden emphasized his indifferent attitude post-victory. The event featured a record 87 lead changes among 16 leaders.</w:t>
      </w:r>
    </w:p>
    <w:p>
      <w:r>
        <w:t>Meanwhile, former President Donald Trump attended the Coca-Cola 600, receiving mixed reactions. Though some online critics mocked him, he was largely embraced by fans at the track. Videos showed Trump interacting with NASCAR personalities and watching the race from various vantage points, including a military fly-over. Trump, frequently supported by NASCAR’s community, displayed his ongoing engagement with the sport.</w:t>
      </w:r>
    </w:p>
    <w:p>
      <w:r>
        <w:t>Simultaneously, at the Libertarian Party National Convention, Trump experienced a contrasting reception with a mix of jeers and cheers, addressing the crowd humorously despite his legal challenges.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