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UK Prime Minister Rishi Sunak Proposes Mandatory National Service for 18-Year-Olds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On May 27, 2024, UK Prime Minister Rishi Sunak announced a plan to introduce mandatory national service for 18-year-olds if his Conservative Party wins the upcoming general election. This policy includes either a full-time military placement for 12 months or community volunteering one weekend a month for a year. Sunak emphasized that the scheme aims to unite society and give young people a "shared sense of purpose."</w:t>
      </w:r>
    </w:p>
    <w:p>
      <w:r>
        <w:t xml:space="preserve">The proposal, which would cost £2.5 billion annually, has faced criticism from various quarters, including ex-military leaders. Admiral Alan West, former Chief of the Naval Staff, described the idea as "bonkers," arguing it would drain funds from the defense budget. </w:t>
      </w:r>
    </w:p>
    <w:p>
      <w:r>
        <w:t>Labour leader Sir Keir Starmer ridiculed the proposal, calling it a desperate move and a "teenage Dad's Army." He accused the Conservatives of political maneuvering and promised that Labour would focus on economic and national security. Similarly, Foreign Office Minister Anne-Marie Trevelyan faced scrutiny over potential penalties for non-compliance and assured that a royal commission would work out detailed implementation plans if the Conservatives win the election on July 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