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U.S. Presidential Candidate Nikki Haley Shows Support for Israel Amidst Gaza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28, 2024, former U.S. presidential candidate Nikki Haley visited Israel's northern border. During her visit, Haley inscribed a message, "Finish them, America loves Israel," on an Israeli rocket destined for Gaza. Haley, accompanied by former Israeli ambassador to the U.N., Danny Danon, expressed strong support for Israel's military actions, stating, "America stands by Israel. Israel is fighting the enemies of the U.S. today. Don't stop until you win."</w:t>
      </w:r>
    </w:p>
    <w:p>
      <w:r>
        <w:t>The visit coincided with increasing scrutiny over Israel's actions in Gaza, particularly after a deadly airstrike on Rafah that killed at least 45 civilians, which Israeli Prime Minister Benjamin Netanyahu described as a "tragic mistake." Despite international pressure and a call from the International Court of Justice to halt operations in Rafah, Israeli military actions continued, with subsequent strikes in the region.</w:t>
      </w:r>
    </w:p>
    <w:p>
      <w:r>
        <w:t>The U.S. government, led by President Joe Biden, had previously warned against a major offensive in Gaza's southern city. However, the Rafah operations have persisted, complicating international relations and further straining Israel's defenses amidst ongoing conflicts with Hamas.</w:t>
      </w:r>
    </w:p>
    <w:p>
      <w:r>
        <w:t>In response to the situation, the international community, including leaders from France and the U.K., has called for immediate ceasefires and thorough investigations. The conflict has led to significant civilian displacement and casualties, with various humanitarian agencies describing the conditions in Gaza as dire.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