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Important Information for Voting in the July 4 General Election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 vote in the July 4 General Election in the UK, you must be registered. Eligible voters must be 18 years old or over, except in some local elections in Scotland and Wales. The registration deadline is June 18, 2024.</w:t>
      </w:r>
      <w:r/>
    </w:p>
    <w:p>
      <w:r/>
      <w:r>
        <w:t>Voters can cast their ballots in three ways:</w:t>
      </w:r>
      <w:r/>
    </w:p>
    <w:p>
      <w:r/>
      <w:r>
        <w:t xml:space="preserve">1. </w:t>
      </w:r>
      <w:r>
        <w:rPr>
          <w:b/>
        </w:rPr>
        <w:t>In-Person Voting</w:t>
      </w:r>
      <w:r>
        <w:t>: Polling stations are open from 7 am to 10 pm. You must present valid photo ID and can find your local polling station information on your poll card or the Electoral Commission’s website.</w:t>
      </w:r>
      <w:r/>
    </w:p>
    <w:p>
      <w:r/>
      <w:r>
        <w:t xml:space="preserve">2. </w:t>
      </w:r>
      <w:r>
        <w:rPr>
          <w:b/>
        </w:rPr>
        <w:t>Postal Voting</w:t>
      </w:r>
      <w:r>
        <w:t>: Apply for a postal vote before 5 pm on June 19, 2024. Postal vote packs are sent out three weeks before election day, and ballots can be returned by mail or handed into a polling station by 10 pm on election day.</w:t>
      </w:r>
      <w:r/>
    </w:p>
    <w:p>
      <w:r/>
      <w:r>
        <w:t xml:space="preserve">3. </w:t>
      </w:r>
      <w:r>
        <w:rPr>
          <w:b/>
        </w:rPr>
        <w:t>Proxy Voting</w:t>
      </w:r>
      <w:r>
        <w:t>: You can appoint someone to vote on your behalf if you meet specific criteria, such as being away or having a medical issue. The application deadline is 5 pm on June 26, 2024, with emergency proxy options available until 5 pm on election day.</w:t>
      </w:r>
      <w:r/>
    </w:p>
    <w:p>
      <w:r/>
      <w:r>
        <w:t>For voters abroad, options include postal and proxy voting, with the requirement to have previously lived or been registered to vote in the UK.</w:t>
      </w:r>
      <w:r/>
    </w:p>
    <w:p>
      <w:r/>
      <w:r>
        <w:t>Valid photo ID is required at polling stations, including passports, driving licenses, and other forms of government-issued identification. Expired IDs are accepted if the photo is still a clear likeness. If you lack acceptable ID, you can apply for a Voter Authority Certificate.</w:t>
      </w:r>
      <w:r/>
    </w:p>
    <w:p>
      <w:r/>
      <w:r>
        <w:t>Voter ID was introduced to reduce electoral fraud and ensure the integrity of the voting process. The requirement has been in effect since May 2023, applied in local elections and now extending to the national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