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Pro-Palestinian Demonstration in London Leads to Police Injuries and Arrests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Tuesday evening, a pro-Palestinian demonstration in Westminster, London, resulted in injuries to three police officers and 40 arrests. The event, organized by the Palestine Solidarity Campaign and other groups, began at 18:00 BST and was scheduled to end at 20:00 BST.</w:t>
      </w:r>
    </w:p>
    <w:p>
      <w:r>
        <w:t>Approximately 8,000 to 10,000 participants attended, with most leaving without incident. However, a group of about 500 protesters continued past the designated end time. During this period, one officer sustained a serious facial injury from a bottle thrown within the crowd, while two others incurred minor injuries.</w:t>
      </w:r>
    </w:p>
    <w:p>
      <w:r>
        <w:t>The Metropolitan Police have not yet identified the suspect responsible for the bottle-throwing. Arrests were made for various offenses, including assaults on emergency workers, highway obstruction, and breaches of the Public Order Act. As part of crowd control, officers used force to detain some protesters and set up cordons around the group.</w:t>
      </w:r>
    </w:p>
    <w:p>
      <w:r>
        <w:t>The protest, described by organizers as an emergency march, aimed to call for a ceasefire in Gaza following a recent Israeli airstrike. By 02:00 BST on Wednesday, all protesters had vacated the area and Bridge Street was reopened.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