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Cinnamon Tree, Popular Indian Restaurant in Treforest, to Close After 20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popular Indian restaurant in Treforest, The Cinnamon Tree, has announced its closure after 20 years of operation. The announcement was made on social media on May 29, 2024, with the closure set for the end of June. Previously, the family-run establishment had declared it would shut down in October 2023 due to challenging business conditions but had reversed the decision. The restaurant thanked its customers for their patronage and offered a 50% discount on spirits and liqueurs until its final day. Customers expressed their disappointment and fond memories via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