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‘Apprentice’ Producer Claims Trump Used Racial Slur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Former ‘Apprentice’ Producer Alleges Trump Used Racial Slur</w:t>
      </w:r>
    </w:p>
    <w:p>
      <w:r>
        <w:t>Bill Pruitt, a former producer on NBC’s "The Apprentice," has claimed that Donald Trump used a racial slur during the filming of the show’s first season. Pruitt, who worked on the initial two seasons, stated in an article for Slate that he is now able to speak about his experiences since his 20-year non-disclosure agreement (NDA) has expired.</w:t>
      </w:r>
    </w:p>
    <w:p>
      <w:r>
        <w:t>During a boardroom discussion about the final contestants—Kwame Jackson, a Black man, and Bill Rancic, a white man—Pruitt alleges Trump asked, “Would America buy a n</w:t>
      </w:r>
      <w:r>
        <w:rPr>
          <w:b/>
        </w:rPr>
        <w:t>*</w:t>
      </w:r>
      <w:r>
        <w:t xml:space="preserve"> winning?” This incident allegedly occurred as production staff discussed the outcome of the show’s competition. Pruitt also recounted other instances of Trump making misogynistic comments towards female crew members.</w:t>
      </w:r>
    </w:p>
    <w:p>
      <w:r>
        <w:t>Trump’s spokesperson Steven Chueng has dismissed Pruitt’s allegations as “completely fabricated and bull****,” referring to them as old stories meant to distract from political issues.</w:t>
      </w:r>
    </w:p>
    <w:p>
      <w:r>
        <w:t>In past statements, Trump has denied using such language, asserting there are no tapes supporting these claims. Former contestant and White House aide Omarosa Manigault Newman has also claimed to have heard the alleged tape.</w:t>
      </w:r>
    </w:p>
    <w:p>
      <w:r>
        <w:t>Bill Pruitt expressed regret about how the show misrepresented Trump and contributed to his public image, indicating that much of the portrayal was misleading.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