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Former President Donald Trump Found Guilty of Falsifying Business Records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Former US President Donald Trump was found guilty on May 30, 2024, of 34 felony counts of falsifying business records by a Manhattan jury. This makes Trump the first former president in American history to be convicted of a felony. The trial took place in New York City. </w:t>
      </w:r>
    </w:p>
    <w:p>
      <w:r>
        <w:t>Boxer Ryan Garcia, known for his support of Trump, expressed his continued backing of the former president on social media. Garcia's support comes amid his own controversy involving positive tests for the performance-enhancing drug ostarine. Garcia's legal team has recently claimed that new test results prove his innocence, attributing the positive tests to supplement contamination. They announced plans to address the issue further in an upcoming press conference.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