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PM Modi's Controversial Remarks on Gandhi's Global Recognition Sparks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Indian Prime Minister Narendra Modi has stirred controversy with recent remarks, claiming that Mahatma Gandhi was not widely known globally until the release of Richard Attenborough's Oscar-winning 1982 biopic "Gandhi." This statement was made during an interview with ABP News and has been met with widespread criticism from opposition leaders and social media users. Critics argue that Gandhi, known worldwide for his non-violent struggle against colonial rule, significantly influenced global icons like Nelson Mandela and Martin Luther King Jr. Rahul Gandhi of the Congress party and Sitaram Yechury of the Communist Party of India both condemned Modi’s comments, emphasizing Gandhi's global recognition long before the film. The film "Gandhi" received eight Academy Awards in 1983, further elevating the legacy of the Indian leader.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