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Legal expert warns of £80 fine for failing to register to vote before UK General Election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will hold its General Election on July 4, 2024. Legal expert Adam Pope has cautioned that individuals failing to register to vote by June 18 could face an £80 fine. Despite voting being voluntary in the UK, not registering if asked to do so is an offence. The Electoral Commission routinely contacts households to ensure correct registration, using methods including mail, email, phone, or door-to-door visits.</w:t>
      </w:r>
      <w:r/>
    </w:p>
    <w:p>
      <w:r/>
      <w:r>
        <w:t>Voters can cast their ballots in person, by post, or through a proxy. In-person voting requires a valid photo ID and can be done at designated polling stations from 7 am to 10 pm on election day. Postal vote applications must be submitted by 5 pm, 11 working days before the election, and proxy vote applications by 6 working days prior. British citizens living abroad can also vote if they meet residency criteria.</w:t>
      </w:r>
      <w:r/>
    </w:p>
    <w:p>
      <w:r/>
      <w:r>
        <w:t>Prime Minister Rishi Sunak, leading the Conservatives, and Keir Starmer of the Labour Party are the primary contenders in this election.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