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Canadian serial killer Robert Pickton dies after assault in prison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Robert Pickton, a Canadian serial killer convicted in 2007 of the second-degree murders of six women, died on May 31, 2024, after being assaulted by another inmate at Port-Cartier Institution in Quebec. Pickton, 71, was taken to the hospital following the assault on May 19, but succumbed to his injuries. A 51-year-old inmate is in custody for the attack.</w:t>
      </w:r>
    </w:p>
    <w:p>
      <w:r>
        <w:t>Pickton gained notoriety for luring women to his pig farm in the Vancouver suburb of Port Coquitlam, where he killed and disposed of their remains by feeding them to his pigs. Despite his conviction for six murders, police found the remains or DNA of 33 women on his farm and believe he may have killed as many as 49.</w:t>
      </w:r>
    </w:p>
    <w:p>
      <w:r>
        <w:t>The Correctional Service of Canada stated they are conducting an investigation into the assault, examining whether proper protocols were followed. Pickton's case had a significant impact on communities, particularly in British Columbia, including Indigenous peoples, victims, and their families.</w:t>
      </w:r>
    </w:p>
    <w:p>
      <w:r>
        <w:t>The convicted victims include Sereena Abotsway, Mona Wilson, Andrea Joesbury, Brenda Ann Wolfe, Georgina Papin, and Marnie Frey. Authorities had previously criticized the Vancouver police for not taking the disappearance of many victims, often sex workers or drug users, seriously.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