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Comedian Romesh Ranganathan Delights Audience with 'Hustle' Tour at Utilita Arena Birmingham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British comedian and TV personality Romesh Ranganathan performed his "Hustle" tour at the Utilita Arena Birmingham on Thursday, May 30, 2024. The event featured a sold-out audience and showcased Ranganathan's signature self-deprecating and observational humor. Known for his work on TV shows like "The Weakest Link" and "A League of Their Own," Ranganathan's two-hour set included various rants about social annoyances, personal encounters, and life irritations. Alongside the humor, some segments ventured into darker comedic territory, prompting laughter and gasps from the audience. Romesh continues his tour with performances in Nottingham, Hull, Leeds, and Manchester.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