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Footage of Lyra McKee's Final Moments Revealed in Murder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Footage of Lyra McKee's Final Moments Shown in Murder Trial</w:t>
      </w:r>
    </w:p>
    <w:p>
      <w:r>
        <w:t>Video footage of the final moments leading to journalist Lyra McKee's death was presented at the trial of three men accused of her murder at Belfast Crown Court. Ms. McKee, 29, was killed by a bullet while observing rioting in the Creggan area of Londonderry on April 18, 2019. The New IRA claimed responsibility for her death.</w:t>
      </w:r>
    </w:p>
    <w:p>
      <w:r>
        <w:t>The accused are Peter Cavanagh, 35, Jordan Gareth Devine, 23, and Paul McIntyre, 56, all from Derry. They face multiple charges, including murder, riotous assembly, and possession of firearms and petrol bombs. McIntyre is additionally charged with being a member of a banned organization.</w:t>
      </w:r>
    </w:p>
    <w:p>
      <w:r>
        <w:t>The court was shown footage from a PSNI evidence-gathering vehicle depicting McKee standing near police vehicles during the disturbance, as well as shots being fired, which the prosecution contends were directed at police. One of these shots struck Ms. McKee. Footage also showed masked men walking toward the scene, one carrying a handgun, moments before the fatal shooting.</w:t>
      </w:r>
    </w:p>
    <w:p>
      <w:r>
        <w:t>Prosecuting barrister David McDowell detailed how the footage displayed the attack on police, the firing of shots, and the subsequent reaction of the crowd and police. In addition, MTV documentary footage from before the shooting, which purportedly shows the accused participating in earlier attacks on police, was also presented.</w:t>
      </w:r>
    </w:p>
    <w:p>
      <w:r>
        <w:t>Several members of Ms. McKee’s family attended the court proceedings. The trial continues.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