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President Donald J. Trump Convicted on All 34 Counts of Falsifying Business Records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Former President Donald J. Trump was convicted on Thursday, May 29, 2024, on all 34 counts of falsifying business records by a Manhattan jury. The jury of 12 deliberated for two days before reaching their verdict. This marks the first time in U.S. history that a former president has been criminally convicted. </w:t>
      </w:r>
    </w:p>
    <w:p>
      <w:r>
        <w:t>The charges involved various business records, including invoices, vouchers, and checks, amounting to multiple instances of financial transactions. Judge Juan Merchan received the unanimous verdict, as indicated by the jury foreperson, known as B400. Sentencing is scheduled for July 11, 2024.</w:t>
      </w:r>
    </w:p>
    <w:p>
      <w:r>
        <w:t>Trump has declared his candidacy for the 2024 presidential race and is the presumptive Republican nominee despite this conviction.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