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 Donald Trump Convicted on 34 Felony Counts in New York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former U.S. President Donald Trump was convicted in New York on 34 felony counts related to falsifying business records to conceal a hush money payment during his 2016 presidential campaign. This unprecedented verdict marks the first time a former U.S. president has been convicted of felony crimes.</w:t>
      </w:r>
    </w:p>
    <w:p>
      <w:r>
        <w:t>The charges stem from Trump's involvement in a scheme to pay $130,000 to adult film star Stormy Daniels to prevent her from disclosing an alleged affair. Trump addressed the media on May 31 from Trump Tower in Manhattan, where he reiterated his belief that the charges were politically motivated and made several false claims about the case and current political figures.</w:t>
      </w:r>
    </w:p>
    <w:p>
      <w:r>
        <w:t>Trump's sentencing is set for July 11, just days before the Republican National Convention. The legal proceedings have drawn varied reactions from supporters and opponents and are expected to significantly impact the upcoming presidential election in which Trump is a candidate.</w:t>
      </w:r>
    </w:p>
    <w:p>
      <w:r>
        <w:t>House Republicans have called for Manhattan District Attorney Alvin Bragg and prosecutor Matthew Colangelo to testify about the case, accusing them of engaging in politically motivated prosecution. Trump has vowed to appeal the conviction, maintaining his defiant stance throughout.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