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unveils Israel's proposal for peace talks with Hamas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U.S. President Joe Biden revealed a new proposal from Israel regarding peace negotiations with Hamas, aiming to secure the release of hostages and establish a lasting ceasefire in the ongoing conflict. Speaking from the White House, Biden urged both parties to seize this opportunity for broader peace in the Middle East.</w:t>
      </w:r>
    </w:p>
    <w:p>
      <w:r>
        <w:t>The proposal, resulting from recent talks involving international mediators, is structured in three phases:</w:t>
      </w:r>
    </w:p>
    <w:p>
      <w:r>
        <w:t>Biden acknowledged potential opposition within Israel but emphasized the need for both sides to support the plan. Israeli Prime Minister Benjamin Netanyahu's office reiterated its commitment to recovering hostages and neutralizing Hamas's military capabilities.</w:t>
      </w:r>
    </w:p>
    <w:p>
      <w:r>
        <w:t>The initiative follows intensified international criticism of Israel's actions in Gaza, particularly after operations in Rafah. Despite withholding one shipment of bombs, Biden's administration has continued supporting Israel militarily, while urging for a political resolution.</w:t>
      </w:r>
    </w:p>
    <w:p>
      <w:r>
        <w:t>The ceasefire talks experienced setbacks but have been rejuvenated through diplomatic efforts by the U.S., Qatar, and Egypt, among others. The first phase aims to enable humanitarian aid into Gaza and see the return of displaced Palestinians. The second phase will focus on finalizing the hostage releases and ceasefire, leading to the reconstruction phase.</w:t>
      </w:r>
    </w:p>
    <w:p>
      <w:r>
        <w:t>Hampered by ongoing hostilities, the negotiations remain fragile, with Hamas’s call for an end to Israeli offensives prior to resuming talks. The conflict has caused significant casualties and displacement, highlighting the urgent need for a diplomatic breakthrough.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