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Protester Delays Women's Euro 2025 Qualifier Between Scotland and Israel at Hampden Park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protest delayed the Women's Euro 2025 qualifier between Scotland and Israel at Hampden Park on May 31, 2024. The match, scheduled to start at 7:05 PM, was postponed for over 30 minutes after a protester chained themselves to a goalpost. The stadium security was breached despite the event being held behind closed doors due to anticipated disruptions linked to Israel's offensive on Gaza.</w:t>
      </w:r>
    </w:p>
    <w:p>
      <w:r>
        <w:t xml:space="preserve">Outside the stadium, about 400 pro-Palestinian demonstrators, coordinated by groups such as Show Israel the Red Card and Scottish Friends of Palestine, called for an immediate ceasefire. They criticized the Scottish Football Association for not canceling the match, describing it as an act of "sportwashing" Israel's actions. </w:t>
      </w:r>
    </w:p>
    <w:p>
      <w:r>
        <w:t>The protester, wearing a "Red Card For Israel" t-shirt, was removed from the field, and the match eventually commenced at 7:36 PM.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