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Ambassador to Mexico Dismissed for Pointing Assault Rifle at Embassy Employee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Ambassador to Mexico Dismissed After Gun Incident</w:t>
      </w:r>
    </w:p>
    <w:p>
      <w:r>
        <w:t>Jon Benjamin, the UK's ambassador to Mexico, was dismissed earlier this year after an incident where he pointed an assault rifle at a local embassy employee. The episode, which took place during an official trip to the northern Mexican states of Durango and Sinaloa, was captured in a video and circulated on social media platform X by an anonymous account.</w:t>
      </w:r>
    </w:p>
    <w:p>
      <w:r>
        <w:t>Benjamin, a career diplomat, picked up the firearm from the vehicle he was traveling in and directed it towards a colleague. The video was posted on X, reportedly by embassy employees upset with local staff's mistreatment. The clip shows the car stationary and the colleague's face blurred out.</w:t>
      </w:r>
    </w:p>
    <w:p>
      <w:r>
        <w:t>The UK Foreign Commonwealth and Development Office (FCDO) responded to the incident, stating that appropriate actions had been taken. Benjamin, who joined the diplomatic service in 1986 with previous posts in Turkey, Ghana, Indonesia, and the US, remained an FCDO employee following his removal but did not respond to requests for comment.</w:t>
      </w:r>
    </w:p>
    <w:p>
      <w:r>
        <w:t>This incident highlights the broader context of violence in Mexico, affected by drug cartels and organized crime, amid the preparations for the country’s largest-ever elections, with expectations of electing its first female president.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