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 Office Sub-postmaster Campaigner Faces Opposition from Post Office Officials and Delay in Ministerial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Between 1999 and 2015, the Post Office prosecuted numerous sub-postmasters and mistresses due to errors in the Horizon accounting system, which falsely indicated financial discrepancies. Alan Bates, a former sub-postmaster and campaigner, sought to overturn these wrongful convictions. Despite his efforts, Bates faced a six-month delay in securing a meeting with then Postal Affairs Minister Ed Davey. Although Davey eventually met with campaigners, he was misled by Post Office officials who denied any system faults, causing significant frustration for him.</w:t>
      </w:r>
    </w:p>
    <w:p>
      <w:r>
        <w:t>In other news, Ed Davey, now the UK Liberal Democrats leader, has been involved in various election photo stunts, including paddleboarding at Lake Windermere, to highlight environmental issues. According to Scottish Lib Dem leader Alex Cole-Hamilton, these actions serve to communicate serious messages beyond the photo opportunities.</w:t>
      </w:r>
    </w:p>
    <w:p>
      <w:r>
        <w:t>The Liberal Democrats aim to become the third largest party in Westminster, surpassing the SNP. This shift would grant them a more prominent role in Parliament, including more opportunities for questions at Prime Minister's Questions and greater influence in select committees.</w:t>
      </w:r>
    </w:p>
    <w:p>
      <w:r>
        <w:t>The next general election is scheduled for Thursday, 4 July, with voters required to present a valid form of photo ID at polling stations. The UK is divided into 650 constituencies, with Scotland electing 57 MPs. The election news can be followed on the BBC Scotland website.</w:t>
      </w:r>
    </w:p>
    <w:p>
      <w:r>
        <w:t>On energy policy, the Scottish Mail on Sunday reported a potential shift in SNP policy, led by John Swinney, who may review the party’s stance on new North Sea oil and gas fields, diverging from previous leaders Nicola Sturgeon and Humza Yousaf.</w:t>
      </w:r>
    </w:p>
    <w:p>
      <w:r>
        <w:t>This week’s political panel on "The Sunday Show," hosted by Martin Geissler, included model and actress Eunice Olumide MBE, political scientist Dr. Elli Loose, and Glasgow nightclub owner Donald MacLeod MBE. They discussed recent election activities and their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