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Liz Truss Labels Tony Blair as Worst PM, Criticises UK's Political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Liz Truss Blames Tony Blair for UK Political Woes</w:t>
      </w:r>
    </w:p>
    <w:p>
      <w:r>
        <w:t>Liz Truss, the UK's shortest-serving Prime Minister, has labeled Tony Blair, a former Labour PM, as the "worst prime minister" in recent years. Truss, who held office for just 49 days in 2022, criticised Blair for his records on climate change legislation and human rights.</w:t>
      </w:r>
    </w:p>
    <w:p>
      <w:r>
        <w:t>During her interview with the Eastern Daily Press, Truss asserted that “unelected officials” thwarted her policy implementations, including her controversial mini-budget, which led to market turmoil. She believes the “unelected state” hinders elected officials from fulfilling their mandates.</w:t>
      </w:r>
    </w:p>
    <w:p>
      <w:r>
        <w:t>Truss also stated she is not aiming for another attempt at the premiership but intends to defend her South West Norfolk seat vigorously. She faces competition from Labour councillor Terry Jermy, former Conservative James Bagge, and Reform UK's Toby McKenzie.</w:t>
      </w:r>
    </w:p>
    <w:p>
      <w:r>
        <w:t>In addition, Truss urged current Prime Minister Rishi Sunak to abandon net zero targets and criticised the media for targeting politicians rather than other public figures.</w:t>
      </w:r>
    </w:p>
    <w:p>
      <w:r>
        <w:t>In a series for the Mail, she shared that Downing Street was infested with fleas during her term, attributed to Boris and Carrie Johnson's pet dog, Dilyn. She also revealed that the late Queen's last advice to her was to "pace herself," a piece of counsel she regrets not heeding.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