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in His 30s Shot in Leg in Targeted Attack in Kirkby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man in his 30s was shot in the leg in what Merseyside Police believe to be a targeted attack on Ormonde Crescent, Kirkby, at around 21:00 BST on Saturday. The victim self-presented at a hospital where he is currently in a serious but stable condition. Police have launched an investigation, appealing for CCTV, dashcam, and doorbell footage. A group of males in black clothing, seen riding bikes in the area before fleeing towards Mintor Road and Simonswood Lane, are the focus of the inquiry. Chief Inspector Paul Rannard reassured the community about increased police presence and urged anyone with information to contact Merseyside Police or Crimestoppers.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