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Supporters Rally in Florida Amidst Trump's Legal Woes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"Caravan for Trump" demonstration occurred in West Palm Beach, Florida, on Sunday, organized by supporters of former President Donald Trump. Participants gathered to show solidarity amidst Trump's recent legal troubles.</w:t>
      </w:r>
    </w:p>
    <w:p>
      <w:r>
        <w:t>Trump was convicted on 34 felony counts in a Manhattan court related to his handling of hush money payments. The trial, led by a jury and overseen by Judge Juan Merchan, concluded with Trump being found guilty on all counts. The convictions stem from charges brought by Manhattan District Attorney Alvin Bragg, a Democrat.</w:t>
      </w:r>
    </w:p>
    <w:p>
      <w:r>
        <w:t>Following the verdict, Trump and his allies decried the trial as politically motivated, with Trump labeling the judicial process as biased and unfair. The former president's conviction has also sparked significant financial support from his base, raising nearly $39 million for his campaign within 24 hours. This influx suggests growing support among his followers despite—or perhaps because of—the legal challenges he faces.</w:t>
      </w:r>
    </w:p>
    <w:p>
      <w:r>
        <w:t>The trial's outcome and subsequent reactions highlight a deepening divide in the American political landscape, with Trump continuing to garner strong backing from his loyal voter base, while opponents express concerns over his potential resurgence in the political arena.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