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and Meghan Markle Celebrate Lilibet's 3rd Birthday at Montecito Mansion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and Meghan Markle celebrated their daughter Lilibet's third birthday over the weekend at their Montecito mansion. The event was a pre-birthday bash held at their $14 million home in California. The guest list included close friends and family, but details about specific attendees remain undisclosed.</w:t>
      </w:r>
    </w:p>
    <w:p>
      <w:r>
        <w:t>Lilibet Diana Mountbatten-Windsor was born on June 4, 2021, and celebrated her first birthday in the UK at Frogmore Cottage during Queen Elizabeth's Platinum Jubilee. This year's celebration followed a recent family tour of Nigeria, where Meghan revealed Lilibet's affinity for dancing.</w:t>
      </w:r>
    </w:p>
    <w:p>
      <w:r>
        <w:t>The couple has previously hosted significant events at their home, including Lilibet's christening in March 2023. The ceremony was conducted by the Archbishop of Los Angeles, with around 20 to 30 guests present, including Meghan's mother Doria Ragland and Lilibet's godfather Tyler Perry.</w:t>
      </w:r>
    </w:p>
    <w:p>
      <w:r>
        <w:t>In other royal news, Prince Harry has opted not to attend the Duke of Westminster's wedding on June 7, allowing Prince William to serve as usher. Reportedly, this decision helps to avoid possible awkwardness between the brothers. The wedding is set to take place at Chester Cathedral.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