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Senator Jane Hume's Light-hearted Lycra Remark Sparks Laughter at Senate Estimates Hearing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Liberal Senator Jane Hume's off-the-cuff remark about lycra added a moment of levity to an otherwise dull Senate Estimates hearing on Tuesday. During the Budget Estimates 2024–25 Economics Legislation Committee hearing, Senator Hume, who is also the Shadow Minister for Finance, made a humorous comment addressing ASIC Chair Joe Longo.</w:t>
      </w:r>
    </w:p>
    <w:p>
      <w:r>
        <w:t>Senator Hume mentioned that she frequently encountered Mr. Longo at the gym on Saturday mornings, jokingly apologizing for her gym attire. An off-camera voice humorously queried, "His or yours?" to which Mr. Longo responded, "I will never be seen in lycra," eliciting laughter from the committee room.</w:t>
      </w:r>
    </w:p>
    <w:p>
      <w:r>
        <w:t>Senator Hume, maintaining the light-hearted tone, responded, "Less worthy men have seen me in far less," before collecting herself and steering the conversation back to more serious matters. This exchange, shared on social media by ABC Defence Correspondent Andrew Greene, drew mixed reactions from the public.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