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Starmer's leadership raises concerns over UK's military independence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meeting at the White House, US President Donald Trump and British PM Sir Keir Starmer discussed the ongoing war in Ukraine. This encounter, rather than reflecting a united front, brings forth the chilling realization that under Starmer’s leadership, the UK’s foreign policy may lack the robustness needed to counteract real threats from Russia.</w:t>
      </w:r>
    </w:p>
    <w:p>
      <w:r>
        <w:t>Trump hinted at using US businesses as a "backstop" against further Russian aggression, suggesting a troubling dependence on external factors while downplaying the urgency of direct military engagement. The message was clear: European countries must spearhead military responses, leaving the UK in a precarious position where reliance on distant allies may supersede domestic military capabilities.</w:t>
      </w:r>
    </w:p>
    <w:p>
      <w:r>
        <w:t>Starmer, in seeking American military assets, appears to be placing UK security in jeopardy. His willingness to deploy British troops relies not only on elusive US assurances but demonstrates an unsettling vulnerability. How can we place our faith in the new Labour government to safeguard sovereignty when it seems desperate for American backing?</w:t>
      </w:r>
    </w:p>
    <w:p>
      <w:r>
        <w:t>While nurturing hopes of an enduring peace deal in Ukraine, Starmer has missed a critical opportunity to assert Britain's own military strength. Instead, he reiterated the need for US guarantees, indicating a troubling eagerness for American validation. Can the UK truly afford to navigate foreign conflicts while shackled by the dependency on foreign security provisions?</w:t>
      </w:r>
    </w:p>
    <w:p>
      <w:r>
        <w:t>Trump, ever critical of European contributions, seemed to encourage Britain's autonomy with remarks on the "incredible soldiers" of the British military. Yet, this leaves a bitter taste as Starmer's focus on US aid highlights an alarming failure to champion the UK’s own national interests. The rhetoric surrounding financial contributions raises questions—how much of the UK's commitment comes at the cost of our own treasury and military effectiveness?</w:t>
      </w:r>
    </w:p>
    <w:p>
      <w:r>
        <w:t>Though Trump distanced himself from previous comments about Ukraine’s leadership, this back-and-forth only underscores the instability in UK diplomacy. Strain within foreign relationships reflects poorly on the current government’s ability to navigate these high-stakes negotiations, revealing a leader out of his depth.</w:t>
      </w:r>
    </w:p>
    <w:p>
      <w:r>
        <w:t>The ongoing military assaults in Ukraine, coupled with increasingly bold moves from North Korea, are stark reminders of the interconnected threats we face. Under the current Labour government's watch, the UK’s influence seems diminished as it prioritizes appeasement over assertiveness.</w:t>
      </w:r>
    </w:p>
    <w:p>
      <w:r>
        <w:t>As NATO allies announce escalated efforts for military assistance, the real question remains—how does the UK maintain its position when the Labour-led government seems intent on outsourcing our security instead of affirming our role as a leading power? The urgency for reform is undeniable, as Britain must reclaim its sovereignty and assert its strength amid global uncertainties.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https://abcnews.go.com/Politics/trump-hosts-uks-keir-starmer-ukraine-talks-amid/story?id=119249871</w:t>
        </w:r>
      </w:hyperlink>
      <w:r>
        <w:t xml:space="preserve"> - This article corroborates the meeting between Trump and Starmer at the White House, focusing on discussions about the Ukraine conflict and the role of European countries in providing security guarantees.</w:t>
      </w:r>
    </w:p>
    <w:p>
      <w:pPr>
        <w:pStyle w:val="ListBullet"/>
      </w:pPr>
      <w:hyperlink r:id="rId12">
        <w:r>
          <w:rPr>
            <w:u w:val="single"/>
            <w:color w:val="0000FF"/>
            <w:rStyle w:val="Hyperlink"/>
          </w:rPr>
          <w:t>https://www.youtube.com/watch?v=XPI0OARwvOM</w:t>
        </w:r>
      </w:hyperlink>
      <w:r>
        <w:t xml:space="preserve"> - This video report supports the claim that Trump and Starmer met to discuss the Ukraine war, highlighting tensions with Europe and Trump's efforts to negotiate with Russia.</w:t>
      </w:r>
    </w:p>
    <w:p>
      <w:pPr>
        <w:pStyle w:val="ListBullet"/>
      </w:pPr>
      <w:hyperlink r:id="rId10">
        <w:r>
          <w:rPr>
            <w:u w:val="single"/>
            <w:color w:val="0000FF"/>
            <w:rStyle w:val="Hyperlink"/>
          </w:rPr>
          <w:t>https://www.noahwire.com</w:t>
        </w:r>
      </w:hyperlink>
      <w:r>
        <w:t xml:space="preserve"> - This source is mentioned as the origin of the article, though it does not provide additional external validation beyond the text itself.</w:t>
      </w:r>
    </w:p>
    <w:p>
      <w:pPr>
        <w:pStyle w:val="ListBullet"/>
      </w:pPr>
      <w:hyperlink r:id="rId13">
        <w:r>
          <w:rPr>
            <w:u w:val="single"/>
            <w:color w:val="0000FF"/>
            <w:rStyle w:val="Hyperlink"/>
          </w:rPr>
          <w:t>https://www.justice.gov/opcl/overview-privacy-act-1974-2020-edition/disclosures-third-parties</w:t>
        </w:r>
      </w:hyperlink>
      <w:r>
        <w:t xml:space="preserve"> - This URL does not directly support the claims about Trump and Starmer's meeting but is included as it was part of the search results. It discusses the Privacy Act and does not relate to the article's content.</w:t>
      </w:r>
    </w:p>
    <w:p>
      <w:pPr>
        <w:pStyle w:val="ListBullet"/>
      </w:pPr>
      <w:hyperlink r:id="rId14">
        <w:r>
          <w:rPr>
            <w:u w:val="single"/>
            <w:color w:val="0000FF"/>
            <w:rStyle w:val="Hyperlink"/>
          </w:rPr>
          <w:t>https://waysandmeans.house.gov/wp-content/uploads/2024/08/Report-of-the-Impeachment-Inquiry-of-Joseph-R.-Biden-Jr.-President-of-the-United-States.pdf</w:t>
        </w:r>
      </w:hyperlink>
      <w:r>
        <w:t xml:space="preserve"> - This report does not support the claims about Trump and Starmer's meeting but is included as it was part of the search results. It pertains to an impeachment inquiry into President Biden.</w:t>
      </w:r>
    </w:p>
    <w:p>
      <w:pPr>
        <w:pStyle w:val="ListBullet"/>
      </w:pPr>
      <w:hyperlink r:id="rId15">
        <w:r>
          <w:rPr>
            <w:u w:val="single"/>
            <w:color w:val="0000FF"/>
            <w:rStyle w:val="Hyperlink"/>
          </w:rPr>
          <w:t>https://www.pbs.org/newshour</w:t>
        </w:r>
      </w:hyperlink>
      <w:r>
        <w:t xml:space="preserve"> - PBS NewsHour provides general coverage of political events, including meetings between world leaders like Trump and Starmer, though it does not specifically corroborate the article's claims without a direct link to a relevant report.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bcnews.go.com/Politics/trump-hosts-uks-keir-starmer-ukraine-talks-amid/story?id=119249871" TargetMode="External"/><Relationship Id="rId12" Type="http://schemas.openxmlformats.org/officeDocument/2006/relationships/hyperlink" Target="https://www.youtube.com/watch?v=XPI0OARwvOM" TargetMode="External"/><Relationship Id="rId13" Type="http://schemas.openxmlformats.org/officeDocument/2006/relationships/hyperlink" Target="https://www.justice.gov/opcl/overview-privacy-act-1974-2020-edition/disclosures-third-parties" TargetMode="External"/><Relationship Id="rId14" Type="http://schemas.openxmlformats.org/officeDocument/2006/relationships/hyperlink" Target="https://waysandmeans.house.gov/wp-content/uploads/2024/08/Report-of-the-Impeachment-Inquiry-of-Joseph-R.-Biden-Jr.-President-of-the-United-States.pdf" TargetMode="External"/><Relationship Id="rId15" Type="http://schemas.openxmlformats.org/officeDocument/2006/relationships/hyperlink" Target="https://www.pbs.org/newsh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