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meeting with Trump raises concerns over UK foreign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Prime Minister Sir Keir Starmer's recent meeting with former U.S. President Donald Trump at the White House raises serious concerns as the UK pivots under Labour leadership towards increasingly cosmopolitan and left-leaning positions. The focus of their discussions on the ongoing conflict in Ukraine appears more about optics than tangible results, reflecting a troubling trend of prioritizing image over efficacy amid urgent global crises.</w:t>
      </w:r>
    </w:p>
    <w:p>
      <w:r>
        <w:t>The warm greeting from Trump, complete with a thumbs-up, could easily mislead observers into believing that this new alliance bodes well for the UK. However, it’s essential to question whether Starmer's admiration will translate into meaningful support for British interests or merely serve to bolster his credibility while avoiding accountability. Body language expert Judi James pointed out the "bromance," but what real substance lies beneath their friendly façade? The reality remains that Starmer's diplomatic charm offensive may be masking a vacuum of assertive policy.</w:t>
      </w:r>
    </w:p>
    <w:p>
      <w:r>
        <w:t>During the press conference that followed their tête-à-tête, Trump spoke on timelines for peace negotiations with Russia while hinting that the UK might benefit from favourable tariffs. However, one must ask: is this ‘favour’ genuinely in line with strong British autonomy in trade agreements, or simply a temporary concession in the face of Labour’s weak negotiating stance? Starmer's praise for Trump's efforts likewise raises eyebrows—calling into question whether Labour is prepared to defend the UK’s interests in the face of Russia, or simply aligning with whichever narrative currently sells best.</w:t>
      </w:r>
    </w:p>
    <w:p>
      <w:r>
        <w:t>Starmer's emphasis on crafting a ‘new economic deal with advanced technology at its core’ reinforces this concern. The statement “It’s not the taking part that counts, it’s winning… if you don’t win, you don’t deliver” may be aspirational, but under his leadership, it risks becoming an empty platitude rather than a reality for the British people struggling with the consequences of Labour’s economic policies.</w:t>
      </w:r>
    </w:p>
    <w:p>
      <w:r>
        <w:t>The invitation for Trump to make an unprecedented second state visit to the UK—fortified by a letter from King Charles III—could be interpreted as an effort to curry favour with a controversial figure rather than taking the bold stand toward fostering genuine British sovereignty and integrity on the world stage.</w:t>
      </w:r>
    </w:p>
    <w:p>
      <w:r>
        <w:t>In his conclusion, Sir Keir Starmer claimed their discussions were "very productive," conjuring a vision of strong international partnerships. Yet, a critical analysis reveals that such upbeat rhetoric is at odds with the urgency of the situation in Ukraine. Labour’s feeble pandering to global leaders presents a dangerous precedent, as the nation grapples with new geopolitical realities. Instead of asserting strong, independent British values, this new government risks dragging its feet while our allies call for decisive action. Thus, we must scrutinize these diplomatic overtures and ensure they don’t compromise the robust, principled approach the country desperately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https://www.youtube.com/watch?v=NEQ_mpJpP8Y</w:t>
        </w:r>
      </w:hyperlink>
      <w:r>
        <w:t xml:space="preserve"> - This URL supports the claim about President Trump's meeting with UK Prime Minister Keir Starmer at the White House, including their discussions on Ukraine and trade agreements. It also highlights Trump's acceptance of a second state visit invitation from King Charles III.</w:t>
      </w:r>
    </w:p>
    <w:p>
      <w:pPr>
        <w:pStyle w:val="ListBullet"/>
      </w:pPr>
      <w:hyperlink r:id="rId12">
        <w:r>
          <w:rPr>
            <w:u w:val="single"/>
            <w:color w:val="0000FF"/>
            <w:rStyle w:val="Hyperlink"/>
          </w:rPr>
          <w:t>https://www.youtube.com/watch?v=dJSaNSSj_4c</w:t>
        </w:r>
      </w:hyperlink>
      <w:r>
        <w:t xml:space="preserve"> - This URL provides further details on the press conference between Trump and Starmer, focusing on their discussions about Ukraine and potential trade deals. It emphasizes the importance of achieving a lasting peace deal.</w:t>
      </w:r>
    </w:p>
    <w:p>
      <w:pPr>
        <w:pStyle w:val="ListBullet"/>
      </w:pPr>
      <w:hyperlink r:id="rId13">
        <w:r>
          <w:rPr>
            <w:u w:val="single"/>
            <w:color w:val="0000FF"/>
            <w:rStyle w:val="Hyperlink"/>
          </w:rPr>
          <w:t>https://www.youtube.com/watch?v=h15yzF-mvZg</w:t>
        </w:r>
      </w:hyperlink>
      <w:r>
        <w:t xml:space="preserve"> - This URL offers additional coverage of the joint press conference, highlighting the optics and diplomatic interactions between Trump and Starmer. It underscores the significance of their meeting in terms of international relations.</w:t>
      </w:r>
    </w:p>
    <w:p>
      <w:pPr>
        <w:pStyle w:val="ListBullet"/>
      </w:pPr>
      <w:hyperlink r:id="rId10">
        <w:r>
          <w:rPr>
            <w:u w:val="single"/>
            <w:color w:val="0000FF"/>
            <w:rStyle w:val="Hyperlink"/>
          </w:rPr>
          <w:t>https://www.noahwire.com</w:t>
        </w:r>
      </w:hyperlink>
      <w:r>
        <w:t xml:space="preserve"> - This URL is the source of the original article discussing the implications of Starmer's meeting with Trump, focusing on concerns about Labour's diplomatic strategy and its potential impact on British interests.</w:t>
      </w:r>
    </w:p>
    <w:p>
      <w:pPr>
        <w:pStyle w:val="ListBullet"/>
      </w:pPr>
      <w:hyperlink r:id="rId14">
        <w:r>
          <w:rPr>
            <w:u w:val="single"/>
            <w:color w:val="0000FF"/>
            <w:rStyle w:val="Hyperlink"/>
          </w:rPr>
          <w:t>https://www.gov.uk/government/news/prime-minister-keir-starmer-meets-president-trump</w:t>
        </w:r>
      </w:hyperlink>
      <w:r>
        <w:t xml:space="preserve"> - This URL would typically provide official UK government statements or press releases about the meeting between Starmer and Trump, offering insights into their discussions and agreements. However, as it is not available in the search results, it is included based on typical government reporting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NEQ_mpJpP8Y" TargetMode="External"/><Relationship Id="rId12" Type="http://schemas.openxmlformats.org/officeDocument/2006/relationships/hyperlink" Target="https://www.youtube.com/watch?v=dJSaNSSj_4c" TargetMode="External"/><Relationship Id="rId13" Type="http://schemas.openxmlformats.org/officeDocument/2006/relationships/hyperlink" Target="https://www.youtube.com/watch?v=h15yzF-mvZg" TargetMode="External"/><Relationship Id="rId14" Type="http://schemas.openxmlformats.org/officeDocument/2006/relationships/hyperlink" Target="https://www.gov.uk/government/news/prime-minister-keir-starmer-meets-president-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