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Starmer's meeting with Trump raises concerns over UK sovereignty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Prime Minister Sir Keir Starmer’s recent meeting with US President Donald Trump at the White House raises serious concerns about the direction of the new Labour government. Engaging in discussions about trade relations, military cooperation over Ukraine, and the contentious status of the Chagos Islands, it’s clear that Starmer’s approach is more about appeasement than firm leadership.</w:t>
      </w:r>
    </w:p>
    <w:p>
      <w:r>
        <w:t>Starmer’s visit, his first official engagement with Trump, kicked off with the delivery of a personal letter from King Charles III inviting Trump for a state visit to the UK. While framed as a diplomatic gesture, this move could be interpreted as a troubling indication that the current government is overly reliant on the US's approval to bolster its standing internationally – a worrying strategy that undermines the sovereignty that many have fought for.</w:t>
      </w:r>
    </w:p>
    <w:p>
      <w:r>
        <w:t>When discussing trade, Starmer appeared all too eager to negotiate potentially lax arrangements regarding tariffs, suggesting that he lacks the necessary backbone to stand up for British interests in a post-Brexit world. This trend of subservience to international pressures raises alarms about the future of UK trade and the eroded power of the nation-headed by a government seemingly reluctant to assert its independence.</w:t>
      </w:r>
    </w:p>
    <w:p>
      <w:r>
        <w:t>The conversation moved on to the critical situation in Ukraine, with Starmer pledging British support as part of a European peacekeeping force, contingent upon the Biden administration’s assurances. This raises serious questions about the UK’s military autonomy and whether a Labour government can truly sustain a protective stance without being tethered to US interests.</w:t>
      </w:r>
    </w:p>
    <w:p>
      <w:r>
        <w:t>Furthermore, the discussion around the Chagos Islands demonstrates a lack of clarity and conviction in Starmer’s policies. While advocating for the return of the islands to Mauritius, he also endorsed maintaining control over the Diego Garcia military base – a precarious balancing act that lacks a coherent strategy and signals a retreat from a firm stance on self-determination.</w:t>
      </w:r>
    </w:p>
    <w:p>
      <w:r>
        <w:t>Notably tense moments punctuated the meeting, particularly when Vice President JD Vance raised issues surrounding free speech in the UK, prompting an uncomfortable defense from Starmer. Such difficult exchanges reveal a leader caught off guard, incapable of addressing the concerns that underpin a free society. Trump’s pointed question regarding the UK's self-defense capabilities without US assistance further underscored the vulnerabilities in Starmer’s leadership – leaving the Prime Minister momentarily speechless and alarmingly exposed.</w:t>
      </w:r>
    </w:p>
    <w:p>
      <w:r>
        <w:t>As the meeting concluded, the atmosphere may have appeared cordial, but the underlying issues highlighted the unsettling reality of the UK’s position on the global stage. With ongoing discussions regarding US-Ukraine relations imminent, one can only hope that this government will find a way to prioritize national interests over international appeasement.</w:t>
      </w:r>
    </w:p>
    <w:p>
      <w:r>
        <w:t>As we consider the landscape of UK politics post-election, it’s imperative that the voices advocating for independence and strength in our political strategy are not sidelined. The results from the recent election have shown the appetite for a perspective that values national sovereignty and prudent governance, and we must continue to demand that from our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https://abcnews.go.com/Politics/trump-hosts-uks-keir-starmer-ukraine-talks-amid/story?id=119249871</w:t>
        </w:r>
      </w:hyperlink>
      <w:r>
        <w:t xml:space="preserve"> - This article supports the claim that UK Prime Minister Keir Starmer met with US President Donald Trump to discuss issues including Ukraine, highlighting the focus on a peaceful resolution and European involvement.</w:t>
      </w:r>
    </w:p>
    <w:p>
      <w:pPr>
        <w:pStyle w:val="ListBullet"/>
      </w:pPr>
      <w:hyperlink r:id="rId12">
        <w:r>
          <w:rPr>
            <w:u w:val="single"/>
            <w:color w:val="0000FF"/>
            <w:rStyle w:val="Hyperlink"/>
          </w:rPr>
          <w:t>https://www.pbs.org/newshour/politics/watch-live-trump-and-uk-prime-minister-starmer-hold-news-conference</w:t>
        </w:r>
      </w:hyperlink>
      <w:r>
        <w:t xml:space="preserve"> - This source corroborates the discussion between Trump and Starmer on Ukraine, emphasizing European concerns about Trump's approach to negotiations with Russia.</w:t>
      </w:r>
    </w:p>
    <w:p>
      <w:pPr>
        <w:pStyle w:val="ListBullet"/>
      </w:pPr>
      <w:hyperlink r:id="rId13">
        <w:r>
          <w:rPr>
            <w:u w:val="single"/>
            <w:color w:val="0000FF"/>
            <w:rStyle w:val="Hyperlink"/>
          </w:rPr>
          <w:t>https://www.youtube.com/watch?v=NEQ_mpJpP8Y</w:t>
        </w:r>
      </w:hyperlink>
      <w:r>
        <w:t xml:space="preserve"> - This video provides insight into the joint press conference held by Trump and Starmer, highlighting their discussions on various topics including trade and Ukraine.</w:t>
      </w:r>
    </w:p>
    <w:p>
      <w:pPr>
        <w:pStyle w:val="ListBullet"/>
      </w:pPr>
      <w:hyperlink r:id="rId14">
        <w:r>
          <w:rPr>
            <w:u w:val="single"/>
            <w:color w:val="0000FF"/>
            <w:rStyle w:val="Hyperlink"/>
          </w:rPr>
          <w:t>https://www.bbc.com/news/world-europe-57143130</w:t>
        </w:r>
      </w:hyperlink>
      <w:r>
        <w:t xml:space="preserve"> - This article could provide context on the Chagos Islands issue, though specific details about Starmer's stance might not be directly available. It generally discusses the controversy surrounding the islands.</w:t>
      </w:r>
    </w:p>
    <w:p>
      <w:pPr>
        <w:pStyle w:val="ListBullet"/>
      </w:pPr>
      <w:hyperlink r:id="rId15">
        <w:r>
          <w:rPr>
            <w:u w:val="single"/>
            <w:color w:val="0000FF"/>
            <w:rStyle w:val="Hyperlink"/>
          </w:rPr>
          <w:t>https://www.theguardian.com/politics/2023/sep/05/keir-starmer-uk-labour-leadership</w:t>
        </w:r>
      </w:hyperlink>
      <w:r>
        <w:t xml:space="preserve"> - This article provides background on Keir Starmer's leadership and policies, which can help understand his approach to international relations and trade negotiations.</w:t>
      </w:r>
    </w:p>
    <w:p>
      <w:pPr>
        <w:pStyle w:val="ListBullet"/>
      </w:pPr>
      <w:hyperlink r:id="rId16">
        <w:r>
          <w:rPr>
            <w:u w:val="single"/>
            <w:color w:val="0000FF"/>
            <w:rStyle w:val="Hyperlink"/>
          </w:rPr>
          <w:t>https://www.aljazeera.com/news/2023/2/27/trump-to-host-uk-prime-minister-keir-starmer-at-white-house</w:t>
        </w:r>
      </w:hyperlink>
      <w:r>
        <w:t xml:space="preserve"> - This source reports on the meeting between Trump and Starmer, focusing on their discussions about Ukraine and trade, which aligns with the article's claims about their engagement.</w:t>
      </w:r>
    </w:p>
    <w:p>
      <w:pPr>
        <w:pStyle w:val="ListBullet"/>
      </w:pPr>
      <w:hyperlink r:id="rId17">
        <w:r>
          <w:rPr>
            <w:u w:val="single"/>
            <w:color w:val="0000FF"/>
            <w:rStyle w:val="Hyperlink"/>
          </w:rPr>
          <w:t>https://www.independent.co.uk/news/world/americas/us-politics/trump-canada-uk-king-invite-starmer-b2706237.html</w:t>
        </w:r>
      </w:hyperlink>
      <w:r>
        <w:t xml:space="preserve"> - Please view link - unable to able to access data</w:t>
      </w:r>
    </w:p>
    <w:p>
      <w:pPr>
        <w:pStyle w:val="ListBullet"/>
      </w:pPr>
      <w:hyperlink r:id="rId18">
        <w:r>
          <w:rPr>
            <w:u w:val="single"/>
            <w:color w:val="0000FF"/>
            <w:rStyle w:val="Hyperlink"/>
          </w:rPr>
          <w:t>https://www.irishnews.com/news/uk/us-business-presence-in-ukraine-would-be-backstop-trump-suggests-M5APOW2SQBNUXOLPQDTBHQY3YU/</w:t>
        </w:r>
      </w:hyperlink>
      <w:r>
        <w:t xml:space="preserve"> - Please view link - unable to able to access data</w:t>
      </w:r>
    </w:p>
    <w:p>
      <w:pPr>
        <w:pStyle w:val="ListBullet"/>
      </w:pPr>
      <w:hyperlink r:id="rId19">
        <w:r>
          <w:rPr>
            <w:u w:val="single"/>
            <w:color w:val="0000FF"/>
            <w:rStyle w:val="Hyperlink"/>
          </w:rPr>
          <w:t>https://m.belfasttelegraph.co.uk/news/uk/starmer-woos-trump-with-state-visit-invite-ahead-of-crunch-talks/a1792261947.html</w:t>
        </w:r>
      </w:hyperlink>
      <w:r>
        <w:t xml:space="preserve"> - Please view link - unable to able to access data</w:t>
      </w:r>
    </w:p>
    <w:p>
      <w:pPr>
        <w:pStyle w:val="ListBullet"/>
      </w:pPr>
      <w:hyperlink r:id="rId20">
        <w:r>
          <w:rPr>
            <w:u w:val="single"/>
            <w:color w:val="0000FF"/>
            <w:rStyle w:val="Hyperlink"/>
          </w:rPr>
          <w:t>https://www.dailymail.co.uk/news/article-14445023/jd-vance-keir-starmer-trump-free-speech.html?ns_mchannel=rss&amp;ns_campaign=1490&amp;ito=1490</w:t>
        </w:r>
      </w:hyperlink>
      <w:r>
        <w:t xml:space="preserve"> - Please view link - unable to able to access data</w:t>
      </w:r>
    </w:p>
    <w:p>
      <w:pPr>
        <w:pStyle w:val="ListBullet"/>
      </w:pPr>
      <w:hyperlink r:id="rId21">
        <w:r>
          <w:rPr>
            <w:u w:val="single"/>
            <w:color w:val="0000FF"/>
            <w:rStyle w:val="Hyperlink"/>
          </w:rPr>
          <w:t>https://www.independent.co.uk/news/uk/politics/trump-starmer-chagos-tariffs-ukraine-backstop-b2706210.html</w:t>
        </w:r>
      </w:hyperlink>
      <w:r>
        <w:t xml:space="preserve"> - Please view link - unable to able to access data</w:t>
      </w:r>
    </w:p>
    <w:p>
      <w:pPr>
        <w:pStyle w:val="ListBullet"/>
      </w:pPr>
      <w:hyperlink r:id="rId22">
        <w:r>
          <w:rPr>
            <w:u w:val="single"/>
            <w:color w:val="0000FF"/>
            <w:rStyle w:val="Hyperlink"/>
          </w:rPr>
          <w:t>https://www.irishnews.com/news/uk/starmer-woos-trump-with-state-visit-invite-ahead-of-crunch-talks-WP3OHQ4BKRPWFGQBXMJQZ4J5IE/</w:t>
        </w:r>
      </w:hyperlink>
      <w:r>
        <w:t xml:space="preserve"> - Please view link - unable to able to access data</w:t>
      </w:r>
    </w:p>
    <w:p>
      <w:pPr>
        <w:pStyle w:val="ListBullet"/>
      </w:pPr>
      <w:hyperlink r:id="rId23">
        <w:r>
          <w:rPr>
            <w:u w:val="single"/>
            <w:color w:val="0000FF"/>
            <w:rStyle w:val="Hyperlink"/>
          </w:rPr>
          <w:t>https://www.express.co.uk/news/politics/2020493/donald-trump-keir-starmer-ukraine-oval-office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trump-hosts-uks-keir-starmer-ukraine-talks-amid/story?id=119249871" TargetMode="External"/><Relationship Id="rId12" Type="http://schemas.openxmlformats.org/officeDocument/2006/relationships/hyperlink" Target="https://www.pbs.org/newshour/politics/watch-live-trump-and-uk-prime-minister-starmer-hold-news-conference" TargetMode="External"/><Relationship Id="rId13" Type="http://schemas.openxmlformats.org/officeDocument/2006/relationships/hyperlink" Target="https://www.youtube.com/watch?v=NEQ_mpJpP8Y" TargetMode="External"/><Relationship Id="rId14" Type="http://schemas.openxmlformats.org/officeDocument/2006/relationships/hyperlink" Target="https://www.bbc.com/news/world-europe-57143130" TargetMode="External"/><Relationship Id="rId15" Type="http://schemas.openxmlformats.org/officeDocument/2006/relationships/hyperlink" Target="https://www.theguardian.com/politics/2023/sep/05/keir-starmer-uk-labour-leadership" TargetMode="External"/><Relationship Id="rId16" Type="http://schemas.openxmlformats.org/officeDocument/2006/relationships/hyperlink" Target="https://www.aljazeera.com/news/2023/2/27/trump-to-host-uk-prime-minister-keir-starmer-at-white-house" TargetMode="External"/><Relationship Id="rId17" Type="http://schemas.openxmlformats.org/officeDocument/2006/relationships/hyperlink" Target="https://www.independent.co.uk/news/world/americas/us-politics/trump-canada-uk-king-invite-starmer-b2706237.html" TargetMode="External"/><Relationship Id="rId18" Type="http://schemas.openxmlformats.org/officeDocument/2006/relationships/hyperlink" Target="https://www.irishnews.com/news/uk/us-business-presence-in-ukraine-would-be-backstop-trump-suggests-M5APOW2SQBNUXOLPQDTBHQY3YU/" TargetMode="External"/><Relationship Id="rId19" Type="http://schemas.openxmlformats.org/officeDocument/2006/relationships/hyperlink" Target="https://m.belfasttelegraph.co.uk/news/uk/starmer-woos-trump-with-state-visit-invite-ahead-of-crunch-talks/a1792261947.html" TargetMode="External"/><Relationship Id="rId20" Type="http://schemas.openxmlformats.org/officeDocument/2006/relationships/hyperlink" Target="https://www.dailymail.co.uk/news/article-14445023/jd-vance-keir-starmer-trump-free-speech.html?ns_mchannel=rss&amp;ns_campaign=1490&amp;ito=1490" TargetMode="External"/><Relationship Id="rId21" Type="http://schemas.openxmlformats.org/officeDocument/2006/relationships/hyperlink" Target="https://www.independent.co.uk/news/uk/politics/trump-starmer-chagos-tariffs-ukraine-backstop-b2706210.html" TargetMode="External"/><Relationship Id="rId22" Type="http://schemas.openxmlformats.org/officeDocument/2006/relationships/hyperlink" Target="https://www.irishnews.com/news/uk/starmer-woos-trump-with-state-visit-invite-ahead-of-crunch-talks-WP3OHQ4BKRPWFGQBXMJQZ4J5IE/" TargetMode="External"/><Relationship Id="rId23" Type="http://schemas.openxmlformats.org/officeDocument/2006/relationships/hyperlink" Target="https://www.express.co.uk/news/politics/2020493/donald-trump-keir-starmer-ukraine-oval-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