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retracts claims about Zelensky as U.S.-UK relations face scrutiny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astonishing twist in U.S.-UK relations, former President Donald Trump has retracted his earlier proclamation that Ukrainian President Volodymyr Zelensky is a "dictator." Speaking from the Oval Office, Trump expressed disbelief at his earlier characterization made during a Saudi-backed investment meeting in Florida. “Did I say that? I can't believe I said that. Next question," he remarked, raising eyebrows at the ever-shifting narrative regarding U.S.-Ukraine relations.</w:t>
      </w:r>
      <w:r/>
    </w:p>
    <w:p>
      <w:r/>
      <w:r>
        <w:t>Zelensky, who is slated to visit the White House shortly, had been referred to by Trump on social media last weekend as “A Dictator without Elections,” which came in light of his suspension of elections amid ongoing martial law due to Russia's full-scale invasion. Such sweeping statements only serve to underline the inadequacies of current leadership, particularly in understanding the fragile state of democracy under duress. This rhetoric raises many questions about the commitment to true democratic values, which are now increasingly sidelined as fears over Putin's ambitions overshadow the principles that underpin a free society.</w:t>
      </w:r>
      <w:r/>
    </w:p>
    <w:p>
      <w:r/>
      <w:r>
        <w:t>Trump’s meeting with UK Prime Minister Sir Keir Starmer before Zelensky’s arrival was fraught with tension, especially as Starmer sought to secure U.S. backing for Ukraine—a backing that appears to be waning while the Labour government shifts priorities in a perilous global landscape. In a sop to Starmer, who presented Trump with a letter from King Charles III inviting him for a second state visit to the UK, Trump’s insistence on focusing on economic negotiations draws attention to the growing dependency on foreign aid rather than fostering local resilience—where alternatives must be championed.</w:t>
      </w:r>
      <w:r/>
    </w:p>
    <w:p>
      <w:r/>
      <w:r>
        <w:t>Starmer’s emphasis on U.S. support for Ukraine, particularly against Russian aggression, contrasts sharply with the realities faced by the UK and its citizens. The recent electoral success of parties advocating for true sovereignty and democratic submission highlights a disillusionment with handholding international alliances when addressing homegrown issues. Trump's willingness to discuss delaying security guarantees until a peace deal is established reveals a dangerous complacency that undermines the urgency for robust responses to Russian expansionism.</w:t>
      </w:r>
      <w:r/>
    </w:p>
    <w:p>
      <w:r/>
      <w:r>
        <w:t>As discussions evolved, Starmer pressed back against Trump's erroneous claims that only European countries benefit financially from their support to Ukraine. Such misunderstandings not only exacerbate tensions but also reveal the frailties in the current administration's diplomacy—where relationships are falling apart and clarity is increasingly sacrificed.</w:t>
      </w:r>
      <w:r/>
    </w:p>
    <w:p>
      <w:r/>
      <w:r>
        <w:t>With an eye towards rare earth minerals in Ukraine—essential in tech production—Trump framed Zelensky's expected agreement to grant U.S. access as a necessary deterrent against further Russian aggression. However, Zelensky's caution in branding this as merely a framework indicates deepening uncertainty as the Labour government grapples with the implications of dependence on U.S. terms. The need for a robust strategy that empowers rather than diminishes sovereignty should be paramount, especially as crises evolve.</w:t>
      </w:r>
      <w:r/>
    </w:p>
    <w:p>
      <w:r/>
      <w:r>
        <w:t>The question of the U.S. presence in the Chagos Islands also emerged, with Trump appearing to back Starmer’s sovereignty plans over Mauritius, contingent on continued U.S. military access. This external reliance starkly illustrates the risk of compromising national interests for short-term military partnerships—a troubling reality that must be challenged at every turn.</w:t>
      </w:r>
      <w:r/>
    </w:p>
    <w:p>
      <w:r/>
      <w:r>
        <w:t>Amidst this fragile diplomatic atmosphere, Vice President J.D. Vance's comments on free speech in the UK resonated as a warning against the rising tide of censorship, a point that should not be taken lightly in a society where liberties appear increasingly curtailed. Starmer's assurances of a continued commitment to free speech seem disingenuous in light of emerging trends that increasingly stifle dissent.</w:t>
      </w:r>
      <w:r/>
    </w:p>
    <w:p>
      <w:r/>
      <w:r>
        <w:t>The series of meetings at the White House thus highlights a critical crossroads in U.S.-UK relations. As leaders grapple with issues of global security and economic stability, what is needed is a re-evaluation of the current trajectory—a trajectory that places democratic integrity and sovereignty at the forefront of strategy against external threats. As the geopolitical landscape evolves, so too must the understanding and commitment to safeguarding true democratic values. The public watches closely, with many beginning to question whether current leadership is truly equipped to navigate the challenges ahead, or whether new voices calling for reform may better serve the interests of the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https://www.ndtv.com/world-news/donald-trump-downplays-earlier-dictator-jibe-at-ukraines-volodymer-zelensky-7811080</w:t>
        </w:r>
      </w:hyperlink>
      <w:r>
        <w:t xml:space="preserve"> - This article supports the claim that Donald Trump downplayed his earlier comment calling Ukrainian President Volodymyr Zelensky a 'dictator.' Trump expressed disbelief at his own statement during a press conference.</w:t>
      </w:r>
      <w:r/>
    </w:p>
    <w:p>
      <w:pPr>
        <w:pStyle w:val="ListNumber"/>
        <w:spacing w:line="240" w:lineRule="auto"/>
        <w:ind w:left="720"/>
      </w:pPr>
      <w:r/>
      <w:hyperlink r:id="rId11">
        <w:r>
          <w:rPr>
            <w:color w:val="0000EE"/>
            <w:u w:val="single"/>
          </w:rPr>
          <w:t>https://www.gbnews.com/politics/us/video-donald-trump-denies-zelensky-dictator-remark</w:t>
        </w:r>
      </w:hyperlink>
      <w:r>
        <w:t xml:space="preserve"> - This video report corroborates Trump's denial of calling Zelensky a 'dictator' during a press conference at the Oval Office.</w:t>
      </w:r>
      <w:r/>
    </w:p>
    <w:p>
      <w:pPr>
        <w:pStyle w:val="ListNumber"/>
        <w:spacing w:line="240" w:lineRule="auto"/>
        <w:ind w:left="720"/>
      </w:pPr>
      <w:r/>
      <w:hyperlink r:id="rId12">
        <w:r>
          <w:rPr>
            <w:color w:val="0000EE"/>
            <w:u w:val="single"/>
          </w:rPr>
          <w:t>https://www.justice.gov/opcl/overview-privacy-act-1974-2020-edition/disclosures-third-parties</w:t>
        </w:r>
      </w:hyperlink>
      <w:r>
        <w:t xml:space="preserve"> - Although not directly related to the article's content, this link provides context on the importance of accurate information and transparency in government actions, which is relevant to the discussion of diplomatic relations and leadership integrity.</w:t>
      </w:r>
      <w:r/>
    </w:p>
    <w:p>
      <w:pPr>
        <w:pStyle w:val="ListNumber"/>
        <w:spacing w:line="240" w:lineRule="auto"/>
        <w:ind w:left="720"/>
      </w:pPr>
      <w:r/>
      <w:hyperlink r:id="rId13">
        <w:r>
          <w:rPr>
            <w:color w:val="0000EE"/>
            <w:u w:val="single"/>
          </w:rPr>
          <w:t>https://waysandmeans.house.gov/wp-content/uploads/2024/08/Report-of-the-Impeachment-Inquiry-of-Joseph-R.-Biden-Jr.-President-of-the-United-States.pdf</w:t>
        </w:r>
      </w:hyperlink>
      <w:r>
        <w:t xml:space="preserve"> - This report highlights issues of leadership integrity and accountability, which are relevant to the broader discussion of U.S. political dynamics and international relations.</w:t>
      </w:r>
      <w:r/>
    </w:p>
    <w:p>
      <w:pPr>
        <w:pStyle w:val="ListNumber"/>
        <w:spacing w:line="240" w:lineRule="auto"/>
        <w:ind w:left="720"/>
      </w:pPr>
      <w:r/>
      <w:hyperlink r:id="rId14">
        <w:r>
          <w:rPr>
            <w:color w:val="0000EE"/>
            <w:u w:val="single"/>
          </w:rPr>
          <w:t>https://www.mass.gov/guide-to-evidence/article-xi-miscellaneous</w:t>
        </w:r>
      </w:hyperlink>
      <w:r>
        <w:t xml:space="preserve"> - This guide discusses the importance of reliable evidence, which is crucial in evaluating the claims and statements made by political leaders, such as Trump's comments on Zelensky.</w:t>
      </w:r>
      <w:r/>
    </w:p>
    <w:p>
      <w:pPr>
        <w:pStyle w:val="ListNumber"/>
        <w:spacing w:line="240" w:lineRule="auto"/>
        <w:ind w:left="720"/>
      </w:pPr>
      <w:r/>
      <w:hyperlink r:id="rId9">
        <w:r>
          <w:rPr>
            <w:color w:val="0000EE"/>
            <w:u w:val="single"/>
          </w:rPr>
          <w:t>https://www.noahwire.com</w:t>
        </w:r>
      </w:hyperlink>
      <w:r>
        <w:t xml:space="preserve"> - This is the source of the original article, providing context for the discussions and events described.</w:t>
      </w:r>
      <w:r/>
    </w:p>
    <w:p>
      <w:pPr>
        <w:pStyle w:val="ListNumber"/>
        <w:spacing w:line="240" w:lineRule="auto"/>
        <w:ind w:left="720"/>
      </w:pPr>
      <w:r/>
      <w:hyperlink r:id="rId15">
        <w:r>
          <w:rPr>
            <w:color w:val="0000EE"/>
            <w:u w:val="single"/>
          </w:rPr>
          <w:t>https://www.dailymail.co.uk/news/article-14444503/trump-zelensky-u-turn-dictator.html?ns_mchannel=rss&amp;ns_campaign=1490&amp;ito=1490</w:t>
        </w:r>
      </w:hyperlink>
      <w:r>
        <w:t xml:space="preserve"> - Please view link - unable to able to access data</w:t>
      </w:r>
      <w:r/>
    </w:p>
    <w:p>
      <w:pPr>
        <w:pStyle w:val="ListNumber"/>
        <w:spacing w:line="240" w:lineRule="auto"/>
        <w:ind w:left="720"/>
      </w:pPr>
      <w:r/>
      <w:hyperlink r:id="rId16">
        <w:r>
          <w:rPr>
            <w:color w:val="0000EE"/>
            <w:u w:val="single"/>
          </w:rPr>
          <w:t>https://m.belfasttelegraph.co.uk/news/uk/starmer-woos-trump-with-state-visit-invite-ahead-of-crunch-talks/a1792261947.html</w:t>
        </w:r>
      </w:hyperlink>
      <w:r>
        <w:t xml:space="preserve"> - Please view link - unable to able to access data</w:t>
      </w:r>
      <w:r/>
    </w:p>
    <w:p>
      <w:pPr>
        <w:pStyle w:val="ListNumber"/>
        <w:spacing w:line="240" w:lineRule="auto"/>
        <w:ind w:left="720"/>
      </w:pPr>
      <w:r/>
      <w:hyperlink r:id="rId17">
        <w:r>
          <w:rPr>
            <w:color w:val="0000EE"/>
            <w:u w:val="single"/>
          </w:rPr>
          <w:t>https://www.bbc.com/news/articles/c5yxxpxe5qko</w:t>
        </w:r>
      </w:hyperlink>
      <w:r>
        <w:t xml:space="preserve"> - Please view link - unable to able to access data</w:t>
      </w:r>
      <w:r/>
    </w:p>
    <w:p>
      <w:pPr>
        <w:pStyle w:val="ListNumber"/>
        <w:spacing w:line="240" w:lineRule="auto"/>
        <w:ind w:left="720"/>
      </w:pPr>
      <w:r/>
      <w:hyperlink r:id="rId18">
        <w:r>
          <w:rPr>
            <w:color w:val="0000EE"/>
            <w:u w:val="single"/>
          </w:rPr>
          <w:t>https://www.dailymail.co.uk/news/article-14445023/jd-vance-keir-starmer-trump-free-speech.html?ns_mchannel=rss&amp;ns_campaign=1490&amp;ito=1490</w:t>
        </w:r>
      </w:hyperlink>
      <w:r>
        <w:t xml:space="preserve"> - Please view link - unable to able to access data</w:t>
      </w:r>
      <w:r/>
    </w:p>
    <w:p>
      <w:pPr>
        <w:pStyle w:val="ListNumber"/>
        <w:spacing w:line="240" w:lineRule="auto"/>
        <w:ind w:left="720"/>
      </w:pPr>
      <w:r/>
      <w:hyperlink r:id="rId19">
        <w:r>
          <w:rPr>
            <w:color w:val="0000EE"/>
            <w:u w:val="single"/>
          </w:rPr>
          <w:t>https://www.independent.co.uk/news/uk/politics/trump-starmer-chagos-tariffs-ukraine-backstop-b2706210.html</w:t>
        </w:r>
      </w:hyperlink>
      <w:r>
        <w:t xml:space="preserve"> - Please view link - unable to able to access data</w:t>
      </w:r>
      <w:r/>
    </w:p>
    <w:p>
      <w:pPr>
        <w:pStyle w:val="ListNumber"/>
        <w:spacing w:line="240" w:lineRule="auto"/>
        <w:ind w:left="720"/>
      </w:pPr>
      <w:r/>
      <w:hyperlink r:id="rId20">
        <w:r>
          <w:rPr>
            <w:color w:val="0000EE"/>
            <w:u w:val="single"/>
          </w:rPr>
          <w:t>https://www.irishnews.com/news/uk/starmer-woos-trump-with-state-visit-invite-ahead-of-crunch-talks-WP3OHQ4BKRPWFGQBXMJQZ4J5IE/</w:t>
        </w:r>
      </w:hyperlink>
      <w:r>
        <w:t xml:space="preserve"> - Please view link - unable to able to access data</w:t>
      </w:r>
      <w:r/>
    </w:p>
    <w:p>
      <w:pPr>
        <w:pStyle w:val="ListNumber"/>
        <w:spacing w:line="240" w:lineRule="auto"/>
        <w:ind w:left="720"/>
      </w:pPr>
      <w:r/>
      <w:hyperlink r:id="rId21">
        <w:r>
          <w:rPr>
            <w:color w:val="0000EE"/>
            <w:u w:val="single"/>
          </w:rPr>
          <w:t>https://www.irishnews.com/news/uk/chagos-islands-talks-going-to-work-out-very-well-says-donald-trump-RLGTIAU7SRIWHKXX55UG2EUPSI/</w:t>
        </w:r>
      </w:hyperlink>
      <w:r>
        <w:t xml:space="preserve"> - Please view link - unable to able to access data</w:t>
      </w:r>
      <w:r/>
    </w:p>
    <w:p>
      <w:pPr>
        <w:pStyle w:val="ListNumber"/>
        <w:spacing w:line="240" w:lineRule="auto"/>
        <w:ind w:left="720"/>
      </w:pPr>
      <w:r/>
      <w:hyperlink r:id="rId22">
        <w:r>
          <w:rPr>
            <w:color w:val="0000EE"/>
            <w:u w:val="single"/>
          </w:rPr>
          <w:t>https://www.bbc.com/news/articles/cvgee7rl24ro</w:t>
        </w:r>
      </w:hyperlink>
      <w:r>
        <w:t xml:space="preserve"> - Please view link - unable to able to access data</w:t>
      </w:r>
      <w:r/>
    </w:p>
    <w:p>
      <w:pPr>
        <w:pStyle w:val="ListNumber"/>
        <w:spacing w:line="240" w:lineRule="auto"/>
        <w:ind w:left="720"/>
      </w:pPr>
      <w:r/>
      <w:hyperlink r:id="rId23">
        <w:r>
          <w:rPr>
            <w:color w:val="0000EE"/>
            <w:u w:val="single"/>
          </w:rPr>
          <w:t>https://www.theguardian.com/us-news/2025/feb/27/keir-starmer-trump-visit-relations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dtv.com/world-news/donald-trump-downplays-earlier-dictator-jibe-at-ukraines-volodymer-zelensky-7811080" TargetMode="External"/><Relationship Id="rId11" Type="http://schemas.openxmlformats.org/officeDocument/2006/relationships/hyperlink" Target="https://www.gbnews.com/politics/us/video-donald-trump-denies-zelensky-dictator-remark" TargetMode="External"/><Relationship Id="rId12" Type="http://schemas.openxmlformats.org/officeDocument/2006/relationships/hyperlink" Target="https://www.justice.gov/opcl/overview-privacy-act-1974-2020-edition/disclosures-third-parties" TargetMode="External"/><Relationship Id="rId13" Type="http://schemas.openxmlformats.org/officeDocument/2006/relationships/hyperlink" Target="https://waysandmeans.house.gov/wp-content/uploads/2024/08/Report-of-the-Impeachment-Inquiry-of-Joseph-R.-Biden-Jr.-President-of-the-United-States.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dailymail.co.uk/news/article-14444503/trump-zelensky-u-turn-dictator.html?ns_mchannel=rss&amp;ns_campaign=1490&amp;ito=1490" TargetMode="External"/><Relationship Id="rId16" Type="http://schemas.openxmlformats.org/officeDocument/2006/relationships/hyperlink" Target="https://m.belfasttelegraph.co.uk/news/uk/starmer-woos-trump-with-state-visit-invite-ahead-of-crunch-talks/a1792261947.html" TargetMode="External"/><Relationship Id="rId17" Type="http://schemas.openxmlformats.org/officeDocument/2006/relationships/hyperlink" Target="https://www.bbc.com/news/articles/c5yxxpxe5qko" TargetMode="External"/><Relationship Id="rId18" Type="http://schemas.openxmlformats.org/officeDocument/2006/relationships/hyperlink" Target="https://www.dailymail.co.uk/news/article-14445023/jd-vance-keir-starmer-trump-free-speech.html?ns_mchannel=rss&amp;ns_campaign=1490&amp;ito=1490" TargetMode="External"/><Relationship Id="rId19" Type="http://schemas.openxmlformats.org/officeDocument/2006/relationships/hyperlink" Target="https://www.independent.co.uk/news/uk/politics/trump-starmer-chagos-tariffs-ukraine-backstop-b2706210.html" TargetMode="External"/><Relationship Id="rId20" Type="http://schemas.openxmlformats.org/officeDocument/2006/relationships/hyperlink" Target="https://www.irishnews.com/news/uk/starmer-woos-trump-with-state-visit-invite-ahead-of-crunch-talks-WP3OHQ4BKRPWFGQBXMJQZ4J5IE/" TargetMode="External"/><Relationship Id="rId21" Type="http://schemas.openxmlformats.org/officeDocument/2006/relationships/hyperlink" Target="https://www.irishnews.com/news/uk/chagos-islands-talks-going-to-work-out-very-well-says-donald-trump-RLGTIAU7SRIWHKXX55UG2EUPSI/" TargetMode="External"/><Relationship Id="rId22" Type="http://schemas.openxmlformats.org/officeDocument/2006/relationships/hyperlink" Target="https://www.bbc.com/news/articles/cvgee7rl24ro" TargetMode="External"/><Relationship Id="rId23" Type="http://schemas.openxmlformats.org/officeDocument/2006/relationships/hyperlink" Target="https://www.theguardian.com/us-news/2025/feb/27/keir-starmer-trump-visit-re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