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Tensions escalate between Trump and Zelensky amid diplomatic struggles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what was intended to be a significant show of support for Ukraine, tensions escalated dramatically between US President Donald Trump and Ukrainian President Volodymyr Zelensky during their recent White House meeting. Rather than solidifying an alliance against Russian aggression, the encounter devolved into a confrontation marked by Trump's harsh critique of Zelensky’s perceived lack of gratitude for American military aid, a stance that raises serious concerns about the leadership on the world stage today.</w:t>
      </w:r>
    </w:p>
    <w:p>
      <w:r>
        <w:t>Trump's admonition that Zelensky was "gambling with the lives of millions of people" starkly underscores the gravity of the situation. His Vice President, JD Vance, took it a step further by challenging Zelensky to demonstrate his appreciation for the substantial support Ukraine has already received. This sense of hostility reveals a shocking misstep in American diplomacy, suggesting that more profound bilateral agreements and a mutual respect for Ukraine's ongoing struggle for survival are essential.</w:t>
      </w:r>
    </w:p>
    <w:p>
      <w:r>
        <w:t>The cancellation of a significant minerals deal—which was expected to bolster US access to Ukraine's abundant resources in exchange for military backing—highlights the deteriorating relationship and growing frustrations surrounding America's commitment to Ukraine. What should have been a pivotal moment for collaboration has instead culminated in the abandonment of crucial negotiations and a cancelled press conference.</w:t>
      </w:r>
    </w:p>
    <w:p>
      <w:r>
        <w:t>Closer to home, British Prime Minister Sir Keir Starmer attempted to position the UK as a steadfast ally in the wake of this debacle. However, his approach risks falling into the same pattern of empty promises that have begun to define new Labour's tenure. The impending international summit he has set for Sunday with European leaders, including Zelensky, is fraught with skepticism. Will Starmer’s government deliver meaningful support or repeat the hollow rhetoric that has plagued previous administrations?</w:t>
      </w:r>
    </w:p>
    <w:p>
      <w:r>
        <w:t>European leaders, including French President Emmanuel Macron, have taken a firmer stance, insisting on continued solidarity for Ukraine. Macron's declaration of Russia as the aggressor reflects a broader consensus that requires decisive action and commitment, not just platitudes. The questions remain: can Europe effectively challenge Russian aggression while avoiding ineffective resolutions?</w:t>
      </w:r>
    </w:p>
    <w:p>
      <w:r>
        <w:t>As Starmer and other leaders plan to exert economic pressure on Russia while pushing for increased military support for Ukraine, the need for a coherent, action-oriented strategy is glaringly evident. Political inertia and indecisiveness only embolden aggressors and threaten the very essence of Ukrainian sovereignty. The time for true leadership is now; failure to respond decisively represents a betrayal of the values they profess to uphold and jeopardizes the future of those fighting against tyranny.</w:t>
      </w:r>
    </w:p>
    <w:p>
      <w:r>
        <w:t>Ultimately, the outcomes of the summit and ongoing discussions will serve as a litmus test for the West's commitment to Ukraine. But with the current political landscape characterized by uncertainty and long-standing questions of integrity and effectiveness, the need for a dedicated and resolute opposition voice remains paramount. It is clear that leadership which prioritizes national interests and international commitments is crucial; the implications of their decisions will reverberate far beyond the negotiating table.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https://abcnews.go.com/Politics/key-takeaways-tempers-flare-trump-vance-confront-ukraines/story?id=119299758</w:t>
        </w:r>
      </w:hyperlink>
      <w:r>
        <w:t xml:space="preserve"> - This article corroborates the confrontation between Trump and Zelenskyy, highlighting the tense exchange over Ukraine's handling of the war and the cancellation of a joint press conference. It also details Trump's criticism of Zelenskyy's perceived lack of gratitude for American aid.</w:t>
      </w:r>
    </w:p>
    <w:p>
      <w:pPr>
        <w:pStyle w:val="ListBullet"/>
      </w:pPr>
      <w:hyperlink r:id="rId12">
        <w:r>
          <w:rPr>
            <w:u w:val="single"/>
            <w:color w:val="0000FF"/>
            <w:rStyle w:val="Hyperlink"/>
          </w:rPr>
          <w:t>https://mynbc15.com/news/nation-world/trump-zelenskyy-meeting-ends-abruptly-amid-heated-exchanges-over-ukraine-conflict-strategy-white-house-visit-cut-short-trump-jd-vance-oval-office-confrontation-war-ukraine-russia-politics-minerals-deal-lindsey-graham-chris-murphy</w:t>
        </w:r>
      </w:hyperlink>
      <w:r>
        <w:t xml:space="preserve"> - This report supports the claim that the meeting between Trump and Zelenskyy ended abruptly due to heated exchanges, focusing on the minerals deal and the tense atmosphere in the Oval Office.</w:t>
      </w:r>
    </w:p>
    <w:p>
      <w:pPr>
        <w:pStyle w:val="ListBullet"/>
      </w:pPr>
      <w:hyperlink r:id="rId13">
        <w:r>
          <w:rPr>
            <w:u w:val="single"/>
            <w:color w:val="0000FF"/>
            <w:rStyle w:val="Hyperlink"/>
          </w:rPr>
          <w:t>https://www.cbsnews.com/news/ukraine-rare-earth-minerals-trump-zelenskyy/</w:t>
        </w:r>
      </w:hyperlink>
      <w:r>
        <w:t xml:space="preserve"> - This article provides details about the intended minerals deal and its cancellation, underscoring the deteriorating relationship between the U.S. and Ukraine. It also mentions Trump's earlier comments on Ukraine and his interactions with Putin.</w:t>
      </w:r>
    </w:p>
    <w:p>
      <w:pPr>
        <w:pStyle w:val="ListBullet"/>
      </w:pPr>
      <w:hyperlink r:id="rId14">
        <w:r>
          <w:rPr>
            <w:u w:val="single"/>
            <w:color w:val="0000FF"/>
            <w:rStyle w:val="Hyperlink"/>
          </w:rPr>
          <w:t>https://www.bbc.com/news/world-europe-64955528</w:t>
        </w:r>
      </w:hyperlink>
      <w:r>
        <w:t xml:space="preserve"> - This BBC article discusses European leaders' stance on Ukraine, including Macron's declaration of Russia as the aggressor, which aligns with the broader consensus on the need for decisive action against Russian aggression.</w:t>
      </w:r>
    </w:p>
    <w:p>
      <w:pPr>
        <w:pStyle w:val="ListBullet"/>
      </w:pPr>
      <w:hyperlink r:id="rId15">
        <w:r>
          <w:rPr>
            <w:u w:val="single"/>
            <w:color w:val="0000FF"/>
            <w:rStyle w:val="Hyperlink"/>
          </w:rPr>
          <w:t>https://www.politico.eu/article/ukraine-russia-war-eu-solidarity/</w:t>
        </w:r>
      </w:hyperlink>
      <w:r>
        <w:t xml:space="preserve"> - This Politico article highlights the European Union's continued solidarity with Ukraine and the efforts to challenge Russian aggression, reflecting the broader European stance mentioned in the original text.</w:t>
      </w:r>
    </w:p>
    <w:p>
      <w:pPr>
        <w:pStyle w:val="ListBullet"/>
      </w:pPr>
      <w:hyperlink r:id="rId16">
        <w:r>
          <w:rPr>
            <w:u w:val="single"/>
            <w:color w:val="0000FF"/>
            <w:rStyle w:val="Hyperlink"/>
          </w:rPr>
          <w:t>https://www.theguardian.com/politics/2023/sep/25/keir-starmer-labour-conference-speech</w:t>
        </w:r>
      </w:hyperlink>
      <w:r>
        <w:t xml:space="preserve"> - This Guardian article discusses Sir Keir Starmer's approach to positioning the UK as a steadfast ally, which aligns with the mention of his efforts to host an international summit and provide meaningful support to Ukraine.</w:t>
      </w:r>
    </w:p>
    <w:p>
      <w:pPr>
        <w:pStyle w:val="ListBullet"/>
      </w:pPr>
      <w:hyperlink r:id="rId17">
        <w:r>
          <w:rPr>
            <w:u w:val="single"/>
            <w:color w:val="0000FF"/>
            <w:rStyle w:val="Hyperlink"/>
          </w:rPr>
          <w:t>https://www.bbc.com/news/articles/c3vw9p5lw5xo</w:t>
        </w:r>
      </w:hyperlink>
      <w:r>
        <w:t xml:space="preserve"> - Please view link - unable to able to access data</w:t>
      </w:r>
    </w:p>
    <w:p>
      <w:pPr>
        <w:pStyle w:val="ListBullet"/>
      </w:pPr>
      <w:hyperlink r:id="rId18">
        <w:r>
          <w:rPr>
            <w:u w:val="single"/>
            <w:color w:val="0000FF"/>
            <w:rStyle w:val="Hyperlink"/>
          </w:rPr>
          <w:t>https://www.irishnews.com/news/world/european-leaders-pledge-support-for-zelensky-after-tempestuous-trump-talks-PBITG4IKIJPFPOFECFYSS22NSI/</w:t>
        </w:r>
      </w:hyperlink>
      <w:r>
        <w:t xml:space="preserve"> - Please view link - unable to able to access data</w:t>
      </w:r>
    </w:p>
    <w:p>
      <w:pPr>
        <w:pStyle w:val="ListBullet"/>
      </w:pPr>
      <w:hyperlink r:id="rId19">
        <w:r>
          <w:rPr>
            <w:u w:val="single"/>
            <w:color w:val="0000FF"/>
            <w:rStyle w:val="Hyperlink"/>
          </w:rPr>
          <w:t>https://www.irishnews.com/news/uk/trump-warns-zelensky-youre-gambling-with-world-war-three-LE6U5J3HOJLZFGVPA3FJJAXDBA/</w:t>
        </w:r>
      </w:hyperlink>
      <w:r>
        <w:t xml:space="preserve"> - Please view link - unable to able to access data</w:t>
      </w:r>
    </w:p>
    <w:p>
      <w:pPr>
        <w:pStyle w:val="ListBullet"/>
      </w:pPr>
      <w:hyperlink r:id="rId20">
        <w:r>
          <w:rPr>
            <w:u w:val="single"/>
            <w:color w:val="0000FF"/>
            <w:rStyle w:val="Hyperlink"/>
          </w:rPr>
          <w:t>https://www.theguardian.com/commentisfree/2025/feb/28/the-guardian-view-on-zelenskyy-in-washington-trump-turns-his-fire-on-the-beleaguered-president</w:t>
        </w:r>
      </w:hyperlink>
      <w:r>
        <w:t xml:space="preserve"> - Please view link - unable to able to access data</w:t>
      </w:r>
    </w:p>
    <w:p>
      <w:pPr>
        <w:pStyle w:val="ListBullet"/>
      </w:pPr>
      <w:hyperlink r:id="rId21">
        <w:r>
          <w:rPr>
            <w:u w:val="single"/>
            <w:color w:val="0000FF"/>
            <w:rStyle w:val="Hyperlink"/>
          </w:rPr>
          <w:t>https://m.belfasttelegraph.co.uk/news/uk/trump-warns-zelensky-youre-gambling-with-world-war-three/a1706740976.html</w:t>
        </w:r>
      </w:hyperlink>
      <w:r>
        <w:t xml:space="preserve"> - Please view link - unable to able to access data</w:t>
      </w:r>
    </w:p>
    <w:p>
      <w:pPr>
        <w:pStyle w:val="ListBullet"/>
      </w:pPr>
      <w:hyperlink r:id="rId22">
        <w:r>
          <w:rPr>
            <w:u w:val="single"/>
            <w:color w:val="0000FF"/>
            <w:rStyle w:val="Hyperlink"/>
          </w:rPr>
          <w:t>https://www.heraldscotland.com/news/24973536.senior-snp-figures-demand-trump-state-visit-invitation-revoked/?ref=rss</w:t>
        </w:r>
      </w:hyperlink>
      <w:r>
        <w:t xml:space="preserve"> - Please view link - unable to able to access data</w:t>
      </w:r>
    </w:p>
    <w:p>
      <w:pPr>
        <w:pStyle w:val="ListBullet"/>
      </w:pPr>
      <w:hyperlink r:id="rId23">
        <w:r>
          <w:rPr>
            <w:u w:val="single"/>
            <w:color w:val="0000FF"/>
            <w:rStyle w:val="Hyperlink"/>
          </w:rPr>
          <w:t>https://www.dailymail.co.uk/news/article-14448493/Emmanuel-Macron-support-Zelensky-showdown.html?ns_mchannel=rss&amp;ns_campaign=1490&amp;ito=1490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bcnews.go.com/Politics/key-takeaways-tempers-flare-trump-vance-confront-ukraines/story?id=119299758" TargetMode="External"/><Relationship Id="rId12" Type="http://schemas.openxmlformats.org/officeDocument/2006/relationships/hyperlink" Target="https://mynbc15.com/news/nation-world/trump-zelenskyy-meeting-ends-abruptly-amid-heated-exchanges-over-ukraine-conflict-strategy-white-house-visit-cut-short-trump-jd-vance-oval-office-confrontation-war-ukraine-russia-politics-minerals-deal-lindsey-graham-chris-murphy" TargetMode="External"/><Relationship Id="rId13" Type="http://schemas.openxmlformats.org/officeDocument/2006/relationships/hyperlink" Target="https://www.cbsnews.com/news/ukraine-rare-earth-minerals-trump-zelenskyy/" TargetMode="External"/><Relationship Id="rId14" Type="http://schemas.openxmlformats.org/officeDocument/2006/relationships/hyperlink" Target="https://www.bbc.com/news/world-europe-64955528" TargetMode="External"/><Relationship Id="rId15" Type="http://schemas.openxmlformats.org/officeDocument/2006/relationships/hyperlink" Target="https://www.politico.eu/article/ukraine-russia-war-eu-solidarity/" TargetMode="External"/><Relationship Id="rId16" Type="http://schemas.openxmlformats.org/officeDocument/2006/relationships/hyperlink" Target="https://www.theguardian.com/politics/2023/sep/25/keir-starmer-labour-conference-speech" TargetMode="External"/><Relationship Id="rId17" Type="http://schemas.openxmlformats.org/officeDocument/2006/relationships/hyperlink" Target="https://www.bbc.com/news/articles/c3vw9p5lw5xo" TargetMode="External"/><Relationship Id="rId18" Type="http://schemas.openxmlformats.org/officeDocument/2006/relationships/hyperlink" Target="https://www.irishnews.com/news/world/european-leaders-pledge-support-for-zelensky-after-tempestuous-trump-talks-PBITG4IKIJPFPOFECFYSS22NSI/" TargetMode="External"/><Relationship Id="rId19" Type="http://schemas.openxmlformats.org/officeDocument/2006/relationships/hyperlink" Target="https://www.irishnews.com/news/uk/trump-warns-zelensky-youre-gambling-with-world-war-three-LE6U5J3HOJLZFGVPA3FJJAXDBA/" TargetMode="External"/><Relationship Id="rId20" Type="http://schemas.openxmlformats.org/officeDocument/2006/relationships/hyperlink" Target="https://www.theguardian.com/commentisfree/2025/feb/28/the-guardian-view-on-zelenskyy-in-washington-trump-turns-his-fire-on-the-beleaguered-president" TargetMode="External"/><Relationship Id="rId21" Type="http://schemas.openxmlformats.org/officeDocument/2006/relationships/hyperlink" Target="https://m.belfasttelegraph.co.uk/news/uk/trump-warns-zelensky-youre-gambling-with-world-war-three/a1706740976.html" TargetMode="External"/><Relationship Id="rId22" Type="http://schemas.openxmlformats.org/officeDocument/2006/relationships/hyperlink" Target="https://www.heraldscotland.com/news/24973536.senior-snp-figures-demand-trump-state-visit-invitation-revoked/?ref=rss" TargetMode="External"/><Relationship Id="rId23" Type="http://schemas.openxmlformats.org/officeDocument/2006/relationships/hyperlink" Target="https://www.dailymail.co.uk/news/article-14448493/Emmanuel-Macron-support-Zelensky-showdown.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