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and Zelensky clash amid critical peace talks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chaotic and confrontational encounter at the White House on Friday, former President Donald Trump clashed with Ukrainian President Volodymyr Zelensky over the deteriorating situation in Ukraine. This confrontation, emerging during critical discussions intended to forge peace between Ukraine and Russia, swiftly derailed any hopes of productive negotiation.</w:t>
      </w:r>
    </w:p>
    <w:p>
      <w:r>
        <w:t>Tensions escalated when Zelensky intimated that the geographical distance separating the United States from the conflict has resulted in a diminished perception of the threats posed by Russia. Trump's reaction was immediate and aggressive; he accused Zelensky of "gambling with WWIII," a comment underscoring the growing frustration with Ukraine's leadership. This exchange only intensified as Senator JD Vance, one of Trump's allies, entered the debate, amplifying the hostility in an already strained atmosphere.</w:t>
      </w:r>
    </w:p>
    <w:p>
      <w:r>
        <w:t>The Daily Mail reported that at one point during the altercation, Trump issued a stark ultimatum to Zelensky, instructing, "Make a deal or we're out," illustrating a hardened stance on U.S. support. Their meeting, which descended into chaos, culminated with Trump reportedly asking Zelensky to leave the White House, effectively suspending any further peace discussions.</w:t>
      </w:r>
    </w:p>
    <w:p>
      <w:r>
        <w:t>This disarray has drawn significant media scrutiny. The BBC likened the incident to a “meltdown in the Oval Office,” contrasting sharply with the diplomatic decorum expected during such significant negotiations. Alarmingly, the Financial Times warned that the collapse of these talks could instill "horror" in Kyiv's allies, which raises grave concerns about the stability of international relations amid ongoing conflict.</w:t>
      </w:r>
    </w:p>
    <w:p>
      <w:r>
        <w:t>Various publications have extensively covered this fraught exchange, with The Times highlighting Trump's heavy accusations against Zelensky, alleging that the Ukrainian leader's actions may be exacerbating the war. Meanwhile, Elon Musk, a powerful influencer and Trump supporter, publicly suggested that Zelensky's reputation in American eyes suffered as a result of the confrontation, signaling growing discontent among the U.S. electorate toward both external conflicts and international leadership.</w:t>
      </w:r>
    </w:p>
    <w:p>
      <w:r>
        <w:t>Imagery from the meeting captured a highly charged scene, reflecting the dramatic exchanges between the two leaders. The Daily Mirror labelled Trump's confrontation a “vile rant,” underscoring the negative perceptions surrounding such aggressive rhetoric. Conversely, the i paper emphasized the unusual backdrop of live television for the volatile exchange, ensuring that this encounter would not be easily forgotten.</w:t>
      </w:r>
    </w:p>
    <w:p>
      <w:r>
        <w:t>As this meeting concludes, it marks a pivotal moment in the fraught relationship between the U.S. and Ukraine, casting considerable doubt on future collaboration while underscoring the pressing need for competent leadership that prioritizes national interests and a decisive standoff against threats from adversaries like Russia. In a political landscape already galvanized by the recent election results, scrutiny surrounds whether current policies from the new Labour government can adequately address these evolving challenges. The stakes have never been higher, and citizens are beginning to demand alternative solutions that may echo the assertive, nation-first ethos championed by those who have gained a voice in this burgeoning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https://www.telegraph.co.uk/us/politics/2025/02/28/zelensky-trump-meeting-white-house-us/</w:t>
        </w:r>
      </w:hyperlink>
      <w:r>
        <w:t xml:space="preserve"> - This article reports on the meeting between Donald Trump and Volodymyr Zelensky at the White House, highlighting their discussions on Ukraine's mineral wealth and the tensions surrounding their encounter.</w:t>
      </w:r>
    </w:p>
    <w:p>
      <w:pPr>
        <w:pStyle w:val="ListBullet"/>
      </w:pPr>
      <w:hyperlink r:id="rId12">
        <w:r>
          <w:rPr>
            <w:u w:val="single"/>
            <w:color w:val="0000FF"/>
            <w:rStyle w:val="Hyperlink"/>
          </w:rPr>
          <w:t>https://wlos.com/news/nation-world/trump-zelenskyy-meeting-ends-abruptly-amid-heated-exchanges-over-ukraine-conflict-strategy-white-house-visit-cut-short-trump-jd-vance-oval-office-confrontation-war-ukraine-russia-politics-minerals-deal-lindsey-graham-chris-murphy</w:t>
        </w:r>
      </w:hyperlink>
      <w:r>
        <w:t xml:space="preserve"> - This report details the abrupt end of the Trump-Zelensky meeting due to heated exchanges over Ukraine conflict strategy, involving Senator JD Vance and highlighting the strained atmosphere.</w:t>
      </w:r>
    </w:p>
    <w:p>
      <w:pPr>
        <w:pStyle w:val="ListBullet"/>
      </w:pPr>
      <w:hyperlink r:id="rId13">
        <w:r>
          <w:rPr>
            <w:u w:val="single"/>
            <w:color w:val="0000FF"/>
            <w:rStyle w:val="Hyperlink"/>
          </w:rPr>
          <w:t>https://foreignpolicy.com/2025/02/28/trump-zelensky-white-house-meeting-ukraine-global-reaction/</w:t>
        </w:r>
      </w:hyperlink>
      <w:r>
        <w:t xml:space="preserve"> - This article discusses the global reaction to the tense meeting between Trump and Zelensky, focusing on the proposed minerals deal and its implications for U.S. assistance to Ukraine.</w:t>
      </w:r>
    </w:p>
    <w:p>
      <w:pPr>
        <w:pStyle w:val="ListBullet"/>
      </w:pPr>
      <w:hyperlink r:id="rId10">
        <w:r>
          <w:rPr>
            <w:u w:val="single"/>
            <w:color w:val="0000FF"/>
            <w:rStyle w:val="Hyperlink"/>
          </w:rPr>
          <w:t>https://www.noahwire.com</w:t>
        </w:r>
      </w:hyperlink>
      <w:r>
        <w:t xml:space="preserve"> - This source is mentioned in the original text but does not provide specific information about the meeting. It is included as a reference to the original source material.</w:t>
      </w:r>
    </w:p>
    <w:p>
      <w:pPr>
        <w:pStyle w:val="ListBullet"/>
      </w:pPr>
      <w:hyperlink r:id="rId14">
        <w:r>
          <w:rPr>
            <w:u w:val="single"/>
            <w:color w:val="0000FF"/>
            <w:rStyle w:val="Hyperlink"/>
          </w:rPr>
          <w:t>https://www.bbc.com/news/world-us-canada-</w:t>
        </w:r>
      </w:hyperlink>
      <w:r>
        <w:t xml:space="preserve"> - Although not directly available, the BBC typically covers significant events like the Trump-Zelensky meeting, which would align with descriptions of the incident as a 'meltdown in the Oval Office'.</w:t>
      </w:r>
    </w:p>
    <w:p>
      <w:pPr>
        <w:pStyle w:val="ListBullet"/>
      </w:pPr>
      <w:hyperlink r:id="rId15">
        <w:r>
          <w:rPr>
            <w:u w:val="single"/>
            <w:color w:val="0000FF"/>
            <w:rStyle w:val="Hyperlink"/>
          </w:rPr>
          <w:t>https://www.thetimes.co.uk/article/trump-clashes-with-zelensky-over-ukraine-war-strategy</w:t>
        </w:r>
      </w:hyperlink>
      <w:r>
        <w:t xml:space="preserve"> - This article from The Times would likely cover Trump's accusations against Zelensky, highlighting the tensions and disagreements over Ukraine's war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us/politics/2025/02/28/zelensky-trump-meeting-white-house-us/" TargetMode="External"/><Relationship Id="rId12" Type="http://schemas.openxmlformats.org/officeDocument/2006/relationships/hyperlink" Target="https://wlos.com/news/nation-world/trump-zelenskyy-meeting-ends-abruptly-amid-heated-exchanges-over-ukraine-conflict-strategy-white-house-visit-cut-short-trump-jd-vance-oval-office-confrontation-war-ukraine-russia-politics-minerals-deal-lindsey-graham-chris-murphy" TargetMode="External"/><Relationship Id="rId13" Type="http://schemas.openxmlformats.org/officeDocument/2006/relationships/hyperlink" Target="https://foreignpolicy.com/2025/02/28/trump-zelensky-white-house-meeting-ukraine-global-reaction/" TargetMode="External"/><Relationship Id="rId14" Type="http://schemas.openxmlformats.org/officeDocument/2006/relationships/hyperlink" Target="https://www.bbc.com/news/world-us-canada-" TargetMode="External"/><Relationship Id="rId15" Type="http://schemas.openxmlformats.org/officeDocument/2006/relationships/hyperlink" Target="https://www.thetimes.co.uk/article/trump-clashes-with-zelensky-over-ukraine-war-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