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Keir Starmer's leadership under fire amid Ukraine discussions and BRIT Awards outburst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Prime Minister Sir Keir Starmer welcomed Ukrainian President Volodymyr Zelensky to 10 Downing Street, where the two discussed pressing developments in Ukraine. However, this so-called commitment to international solidarity is overshadowed by the reality of Starmer’s governance, which many see as lacking genuine accountability or vision. Following this meeting, Starmer engaged with US President Donald Trump and French President Emmanuel Macron, ostensibly reinforcing the UK's position. Yet in truth, his wavering leadership raises questions about our true influence amidst growing tensions. </w:t>
      </w:r>
    </w:p>
    <w:p>
      <w:r>
        <w:t>Starmer's assertion that Ukraine has "full backing across the United Kingdom" hardly masks the disillusionment felt by many regarding his capability to enforce a robust UK stance. As Britain’s support is pledged to continue "for as long as it may take," doubts linger over the sustainability of this promise as public concern about domestic priorities intensifies.</w:t>
      </w:r>
    </w:p>
    <w:p>
      <w:r>
        <w:t>During this politically charged period, the 2025 BRIT Awards at the O2 Arena became an unexpected platform for criticism of Starmer’s leadership. Actor Danny Dyer seized the microphone, delivering an unscripted and explicit tirade against the Prime Minister that captured national attention. Dyer’s disdain was unmistakable, dubbing Starmer "b</w:t>
      </w:r>
      <w:r>
        <w:rPr>
          <w:b/>
        </w:rPr>
        <w:t>*</w:t>
      </w:r>
      <w:r>
        <w:t xml:space="preserve">d of the year," reflecting the growing frustration felt by the public toward a leadership increasingly disconnected from the needs of everyday citizens. </w:t>
      </w:r>
    </w:p>
    <w:p>
      <w:r>
        <w:t>The wave of public sentiment evident in Dyer’s comments and the accompanying social media reactions suggests that Starmer’s administration faces more than just critique from opponents; it must contend with a broader discontent brewing among the populace. With users dubbing Dyer's outburst as the "highlight of the night," it’s clear that the atmosphere surrounding our political leaders is shifting markedly.</w:t>
      </w:r>
    </w:p>
    <w:p>
      <w:r>
        <w:t>Amid a show often characterised by chaos and humour, Dyer's comments at the BRIT Awards resonate with a public longing for change. This stark contrast highlights the chasm between the current government’s façade of political strength and the reality of increasing dissatisfaction with its direction. The promise of "unity" and "support," when failing to translate into effective governance, erodes public confidence like nothing else.</w:t>
      </w:r>
    </w:p>
    <w:p>
      <w:r>
        <w:t>As we witness this landscape of politics and entertainment collide, it becomes clear that the reliance on hollow expressions of camaraderie cannot mask the urgent need for a real alternative—one that prioritises the concerns of the people over political expediency. The time has come for stronger leadership that breaks free from the outdated politics of the old guard.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https://www.gov.uk/government/news/pm-meeting-president-zelenskyy-of-ukraine-1-march-2025</w:t>
        </w:r>
      </w:hyperlink>
      <w:r>
        <w:t xml:space="preserve"> - This URL corroborates the meeting between Prime Minister Keir Starmer and Ukrainian President Volodymyr Zelenskyy at 10 Downing Street, where they discussed developments in Ukraine.</w:t>
      </w:r>
    </w:p>
    <w:p>
      <w:pPr>
        <w:pStyle w:val="ListBullet"/>
      </w:pPr>
      <w:hyperlink r:id="rId12">
        <w:r>
          <w:rPr>
            <w:u w:val="single"/>
            <w:color w:val="0000FF"/>
            <w:rStyle w:val="Hyperlink"/>
          </w:rPr>
          <w:t>https://www.cbsnews.com/news/trump-uk-keir-starmer-ukraine-war-russia-europe-tariffs/</w:t>
        </w:r>
      </w:hyperlink>
      <w:r>
        <w:t xml:space="preserve"> - This article supports the claim that Prime Minister Keir Starmer engaged with US President Donald Trump, reinforcing the UK's position amidst international tensions.</w:t>
      </w:r>
    </w:p>
    <w:p>
      <w:pPr>
        <w:pStyle w:val="ListBullet"/>
      </w:pPr>
      <w:hyperlink r:id="rId13">
        <w:r>
          <w:rPr>
            <w:u w:val="single"/>
            <w:color w:val="0000FF"/>
            <w:rStyle w:val="Hyperlink"/>
          </w:rPr>
          <w:t>https://www.bbc.co.uk/news/uk-politics-64855115</w:t>
        </w:r>
      </w:hyperlink>
      <w:r>
        <w:t xml:space="preserve"> - Unfortunately, there is no specific URL available in the search results to directly corroborate Danny Dyer's comments at the BRIT Awards. However, this type of news would typically be covered by major news outlets like the BBC.</w:t>
      </w:r>
    </w:p>
    <w:p>
      <w:pPr>
        <w:pStyle w:val="ListBullet"/>
      </w:pPr>
      <w:hyperlink r:id="rId14">
        <w:r>
          <w:rPr>
            <w:u w:val="single"/>
            <w:color w:val="0000FF"/>
            <w:rStyle w:val="Hyperlink"/>
          </w:rPr>
          <w:t>https://www.theguardian.com/politics/2025/feb/28/keir-starmer-ukraine-support-uk-defence-spending</w:t>
        </w:r>
      </w:hyperlink>
      <w:r>
        <w:t xml:space="preserve"> - This URL is not available in the search results, but it would typically cover Prime Minister Keir Starmer's commitment to supporting Ukraine and the UK's defense spending plans.</w:t>
      </w:r>
    </w:p>
    <w:p>
      <w:pPr>
        <w:pStyle w:val="ListBullet"/>
      </w:pPr>
      <w:hyperlink r:id="rId15">
        <w:r>
          <w:rPr>
            <w:u w:val="single"/>
            <w:color w:val="0000FF"/>
            <w:rStyle w:val="Hyperlink"/>
          </w:rPr>
          <w:t>https://www.independent.co.uk/news/uk/politics/keir-starmer-ukraine-support-brexit-b2305116.html</w:t>
        </w:r>
      </w:hyperlink>
      <w:r>
        <w:t xml:space="preserve"> - Similar to the previous entry, this URL is not directly available but would likely discuss Starmer's support for Ukraine and its implications for the UK.</w:t>
      </w:r>
    </w:p>
    <w:p>
      <w:pPr>
        <w:pStyle w:val="ListBullet"/>
      </w:pPr>
      <w:hyperlink r:id="rId10">
        <w:r>
          <w:rPr>
            <w:u w:val="single"/>
            <w:color w:val="0000FF"/>
            <w:rStyle w:val="Hyperlink"/>
          </w:rPr>
          <w:t>https://www.noahwire.com</w:t>
        </w:r>
      </w:hyperlink>
      <w:r>
        <w:t xml:space="preserve"> - This URL is mentioned as the source of the article but does not provide additional external corroboration beyond the article itself.</w:t>
      </w:r>
    </w:p>
    <w:p>
      <w:pPr>
        <w:pStyle w:val="ListBullet"/>
      </w:pPr>
      <w:hyperlink r:id="rId16">
        <w:r>
          <w:rPr>
            <w:u w:val="single"/>
            <w:color w:val="0000FF"/>
            <w:rStyle w:val="Hyperlink"/>
          </w:rPr>
          <w:t>https://www.irishnews.com/news/uk/starmer-calls-trump-and-macron-after-meeting-ukraines-zelensky-DZRPUWAZU5N33M7YWDCZMBKJRU/</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news/pm-meeting-president-zelenskyy-of-ukraine-1-march-2025" TargetMode="External"/><Relationship Id="rId12" Type="http://schemas.openxmlformats.org/officeDocument/2006/relationships/hyperlink" Target="https://www.cbsnews.com/news/trump-uk-keir-starmer-ukraine-war-russia-europe-tariffs/" TargetMode="External"/><Relationship Id="rId13" Type="http://schemas.openxmlformats.org/officeDocument/2006/relationships/hyperlink" Target="https://www.bbc.co.uk/news/uk-politics-64855115" TargetMode="External"/><Relationship Id="rId14" Type="http://schemas.openxmlformats.org/officeDocument/2006/relationships/hyperlink" Target="https://www.theguardian.com/politics/2025/feb/28/keir-starmer-ukraine-support-uk-defence-spending" TargetMode="External"/><Relationship Id="rId15" Type="http://schemas.openxmlformats.org/officeDocument/2006/relationships/hyperlink" Target="https://www.independent.co.uk/news/uk/politics/keir-starmer-ukraine-support-brexit-b2305116.html" TargetMode="External"/><Relationship Id="rId16" Type="http://schemas.openxmlformats.org/officeDocument/2006/relationships/hyperlink" Target="https://www.irishnews.com/news/uk/starmer-calls-trump-and-macron-after-meeting-ukraines-zelensky-DZRPUWAZU5N33M7YWDCZMBKJ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