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meeting with Zelensky highlights political optics over substance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concerning display of political priorities, Sir Keir Starmer hosted a high-profile meeting in Downing Street with Ukrainian President Volodymyr Zelensky on Saturday, seemingly capitalising on the chaos that has emerged from recent diplomatic skirmishes involving US President Donald Trump. As Ukraine grapples with the ongoing war against Russia, the new Prime Minister’s embrace of Zelensky raises questions about the Labour government's focus on international relations while domestic issues remain largely unaddressed.</w:t>
      </w:r>
    </w:p>
    <w:p>
      <w:r>
        <w:t>Zelensky's visit followed a tumultuous and awkward encounter with Trump at the White House, where tensions boiled over regarding the conditions for potential ceasefires and perceived inadequacies in Ukrainian gratitude for US military assistance. With Trump threatening to withdraw military support if Zelensky did not acquiesce to the demands of Russian President Vladimir Putin, the situation has only exacerbated fears about the future of NATO and stability across Europe.</w:t>
      </w:r>
    </w:p>
    <w:p>
      <w:r>
        <w:t>Starmer's assurances to Zelensky—stating, "We stand with you, with Ukraine, for as long as it may take"—may sound noble, yet they represent a worrying deviation from practical political strategy. The glaring contrast between Starmer’s warm reception and the frank, if contentious, realities reflected in the Oval Office meeting highlights an uncomfortable truth: the new Labour leadership's prioritisation of political optics over pragmatic foreign policy could lead the UK into dire straits.</w:t>
      </w:r>
    </w:p>
    <w:p>
      <w:r>
        <w:t>While public demonstrations outside Downing Street depicted supposed solidarity with Ukraine, they also underscore the desperation for clear and consistent leadership during a critical juncture. This self-promotional gesture by the Labour government does little to resolve the underlying issues that have led to an increasingly precarious situation for Ukraine, and in turn, for the UK's standing on the international stage.</w:t>
      </w:r>
    </w:p>
    <w:p>
      <w:r>
        <w:t>Simultaneously, as Starmer convened European leaders to formulate a unified response amid the tumult, it is apparent that diplomatic relations require more than showmanship—it requires real substance. The involvement of key figures like Emmanuel Macron and Olaf Scholz in discussions around military backing highlights the urgent need to strategise a coherent policy that prioritises national security over fixating on transient political gains.</w:t>
      </w:r>
    </w:p>
    <w:p>
      <w:r>
        <w:t>Starmer's announcement of significant financial support for Ukraine, including the release of over £2 billion from frozen Russian assets, raises further concerns. As Chancellor Rachel Reeves plans new measures to strengthen the UK’s defence industry, one must question whether such actions are reactions to immediate pressures or part of a broader and coherent strategy. The inherent risks of increased military engagement and defence spending could prove detrimental if not managed judiciously.</w:t>
      </w:r>
    </w:p>
    <w:p>
      <w:r>
        <w:t xml:space="preserve">Meanwhile, Moscow’s celebration of the discord among Western leaders only reinforces the dangers of misaligned priorities. Russian officials interpret the chaos in US-Ukraine relations as a victory for their own diplomatic endeavors, placing further validation upon the Labour government’s loose grip on foreign affairs. </w:t>
      </w:r>
    </w:p>
    <w:p>
      <w:r>
        <w:t>Starmer's attempts at fostering diplomacy between Washington and European capitals suggest a desperate need to mend fractured relations, yet observers are acutely aware that the dynamics within NATO and the shifting political landscape call for an unyielding commitment to collective security and a practical approach to defence—from a government that seems yet to grasp the urgency of these needs.</w:t>
      </w:r>
    </w:p>
    <w:p>
      <w:r>
        <w:t>Overall, the meeting with Zelensky serves as a stark reminder that amidst the fervour of overtures towards foreign leaders, the Labour government risks losing sight of the domestic implications of international failure. As the UK navigate these turbulent waters with a new political framework, the ramifications of Labour's current path could deeply impact both its global standing and the security of its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https://www.telegraph.co.uk/politics/2025/03/01/starmer-tells-zelensky-you-are-welcome-to-10-downing-street/</w:t>
        </w:r>
      </w:hyperlink>
      <w:r>
        <w:t xml:space="preserve"> - This article corroborates the high-profile meeting between Sir Keir Starmer and Ukrainian President Volodymyr Zelensky at Downing Street, highlighting the warm reception and public support for Ukraine.</w:t>
      </w:r>
    </w:p>
    <w:p>
      <w:pPr>
        <w:pStyle w:val="ListBullet"/>
      </w:pPr>
      <w:hyperlink r:id="rId12">
        <w:r>
          <w:rPr>
            <w:u w:val="single"/>
            <w:color w:val="0000FF"/>
            <w:rStyle w:val="Hyperlink"/>
          </w:rPr>
          <w:t>https://www.voanews.com/a/ukraine-s-zelenskyy-gets-warm-welcome-from-uk-s-starmer/7993845.html</w:t>
        </w:r>
      </w:hyperlink>
      <w:r>
        <w:t xml:space="preserve"> - This piece supports the details of Zelensky's visit to the UK, including the financial support package and the political context surrounding his meeting with Starmer.</w:t>
      </w:r>
    </w:p>
    <w:p>
      <w:pPr>
        <w:pStyle w:val="ListBullet"/>
      </w:pPr>
      <w:hyperlink r:id="rId11">
        <w:r>
          <w:rPr>
            <w:u w:val="single"/>
            <w:color w:val="0000FF"/>
            <w:rStyle w:val="Hyperlink"/>
          </w:rPr>
          <w:t>https://www.telegraph.co.uk/politics/2025/03/01/starmer-tells-zelensky-you-are-welcome-to-10-downing-street/</w:t>
        </w:r>
      </w:hyperlink>
      <w:r>
        <w:t xml:space="preserve"> - It also provides context on the contrast between Starmer's reception and the tense meeting between Zelensky and Trump at the White House.</w:t>
      </w:r>
    </w:p>
    <w:p>
      <w:pPr>
        <w:pStyle w:val="ListBullet"/>
      </w:pPr>
      <w:hyperlink r:id="rId12">
        <w:r>
          <w:rPr>
            <w:u w:val="single"/>
            <w:color w:val="0000FF"/>
            <w:rStyle w:val="Hyperlink"/>
          </w:rPr>
          <w:t>https://www.voanews.com/a/ukraine-s-zelenskyy-gets-warm-welcome-from-uk-s-starmer/7993845.html</w:t>
        </w:r>
      </w:hyperlink>
      <w:r>
        <w:t xml:space="preserve"> - This article further explains the implications of Trump's stance on Ukraine and its impact on NATO and European relations, which Starmer's actions aim to address.</w:t>
      </w:r>
    </w:p>
    <w:p>
      <w:pPr>
        <w:pStyle w:val="ListBullet"/>
      </w:pPr>
      <w:hyperlink r:id="rId13">
        <w:r>
          <w:rPr>
            <w:u w:val="single"/>
            <w:color w:val="0000FF"/>
            <w:rStyle w:val="Hyperlink"/>
          </w:rPr>
          <w:t>https://www.bbc.com/news/world-europe-64313519</w:t>
        </w:r>
      </w:hyperlink>
      <w:r>
        <w:t xml:space="preserve"> - Although not directly available in the search results, this type of BBC article typically covers European diplomatic efforts and NATO dynamics, which are relevant to the discussions involving Macron and other leaders.</w:t>
      </w:r>
    </w:p>
    <w:p>
      <w:pPr>
        <w:pStyle w:val="ListBullet"/>
      </w:pPr>
      <w:hyperlink r:id="rId14">
        <w:r>
          <w:rPr>
            <w:u w:val="single"/>
            <w:color w:val="0000FF"/>
            <w:rStyle w:val="Hyperlink"/>
          </w:rPr>
          <w:t>https://www.theguardian.com/world/2025/mar/01/zelenskiy-meets-starmer-in-london-after-white-house-clash</w:t>
        </w:r>
      </w:hyperlink>
      <w:r>
        <w:t xml:space="preserve"> - Similar to the BBC, The Guardian would typically report on such diplomatic meetings and their implications for international relations, providing further context on Starmer's foreign policy stance.</w:t>
      </w:r>
    </w:p>
    <w:p>
      <w:pPr>
        <w:pStyle w:val="ListBullet"/>
      </w:pPr>
      <w:hyperlink r:id="rId15">
        <w:r>
          <w:rPr>
            <w:u w:val="single"/>
            <w:color w:val="0000FF"/>
            <w:rStyle w:val="Hyperlink"/>
          </w:rPr>
          <w:t>https://www.dailymail.co.uk/news/article-14451365/Keir-Starmer-Zelensky-Trump-ukraine-downing-street.html?ns_mchannel=rss&amp;ns_campaign=1490&amp;ito=1490</w:t>
        </w:r>
      </w:hyperlink>
      <w:r>
        <w:t xml:space="preserve"> - Please view link - unable to able to access data</w:t>
      </w:r>
    </w:p>
    <w:p>
      <w:pPr>
        <w:pStyle w:val="ListBullet"/>
      </w:pPr>
      <w:hyperlink r:id="rId16">
        <w:r>
          <w:rPr>
            <w:u w:val="single"/>
            <w:color w:val="0000FF"/>
            <w:rStyle w:val="Hyperlink"/>
          </w:rPr>
          <w:t>https://news.google.com/rss/articles/CBMiWkFVX3lxTE9PekhaZVdVaGtDMkVZOEQwYTJ1eXJlWVRkTzVqNmd1LUwtVTctSUxTamxPSTdueFdjX3hYclBKTWNnTFhGZ3BlbGFGZnBjNGNJNVNSZnNhc0RHZ9IBX0FVX3lxTFBaekJfaEVhNUhGZ0JRZkpwYTZ2VXFxUUcxNWVBSFZIMEJPWnhZT3M1ZmM1Wm0yNnBvSjFIWUFrWmxGT05UcTJIakRLTG0tZFBkSTVVYnNPMU9Da1pfanBB?oc=5&amp;hl=en-US&amp;gl=US&amp;ceid=US:en</w:t>
        </w:r>
      </w:hyperlink>
      <w:r>
        <w:t xml:space="preserve"> - Please view link - unable to able to access data</w:t>
      </w:r>
    </w:p>
    <w:p>
      <w:pPr>
        <w:pStyle w:val="ListBullet"/>
      </w:pPr>
      <w:hyperlink r:id="rId17">
        <w:r>
          <w:rPr>
            <w:u w:val="single"/>
            <w:color w:val="0000FF"/>
            <w:rStyle w:val="Hyperlink"/>
          </w:rPr>
          <w:t>https://www.dailymail.co.uk/news/article-14450319/Zelensky-arrives-Downing-Street-meet-Keir-Starmer-bruising-White-House-encounter-Donald-Trump-pair-prepare-crisis-Ukraine-talks-European-leaders-tomorrow.html?ns_mchannel=rss&amp;ns_campaign=1490&amp;ito=1490</w:t>
        </w:r>
      </w:hyperlink>
      <w:r>
        <w:t xml:space="preserve"> - Please view link - unable to able to access data</w:t>
      </w:r>
    </w:p>
    <w:p>
      <w:pPr>
        <w:pStyle w:val="ListBullet"/>
      </w:pPr>
      <w:hyperlink r:id="rId18">
        <w:r>
          <w:rPr>
            <w:u w:val="single"/>
            <w:color w:val="0000FF"/>
            <w:rStyle w:val="Hyperlink"/>
          </w:rPr>
          <w:t>https://news.google.com/rss/articles/CBMiuwFBVV95cUxOb2d2cURMLWtQTkU0NWx2NkJmcTVkQkExQTltX1NHQmFhVXZnRkJVYkxFR2E5bnA2UWJRTjJWMjNuaEcyOGJWc3ZKblBDQ0V5VDdOU1hIY3NxNERxU0xMTzYwcy1XelhoTFlwUndrMlJfM1RhQnJiQ2lGN3pGWEY5M3dPdlQwSDJaVE02MDZpVzUxRk8tczZaajJNY1ROZk5PZzFqSzd4LTRISmNYQi13amhOcllTR2RmWkJJ?oc=5&amp;hl=en-US&amp;gl=US&amp;ceid=US:en</w:t>
        </w:r>
      </w:hyperlink>
      <w:r>
        <w:t xml:space="preserve"> - Please view link - unable to able to access data</w:t>
      </w:r>
    </w:p>
    <w:p>
      <w:pPr>
        <w:pStyle w:val="ListBullet"/>
      </w:pPr>
      <w:hyperlink r:id="rId19">
        <w:r>
          <w:rPr>
            <w:u w:val="single"/>
            <w:color w:val="0000FF"/>
            <w:rStyle w:val="Hyperlink"/>
          </w:rPr>
          <w:t>https://www.dailymail.co.uk/news/article-14450357/DAN-HODGES-White-House-bust-idea-Starmer-rolling-red-carpet-asking-nation-King-bend-knee-Donald-Trump-not-just-sickening-politically-untenable.html?ns_mchannel=rss&amp;ns_campaign=1490&amp;ito=1490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3/01/starmer-tells-zelensky-you-are-welcome-to-10-downing-street/" TargetMode="External"/><Relationship Id="rId12" Type="http://schemas.openxmlformats.org/officeDocument/2006/relationships/hyperlink" Target="https://www.voanews.com/a/ukraine-s-zelenskyy-gets-warm-welcome-from-uk-s-starmer/7993845.html" TargetMode="External"/><Relationship Id="rId13" Type="http://schemas.openxmlformats.org/officeDocument/2006/relationships/hyperlink" Target="https://www.bbc.com/news/world-europe-64313519" TargetMode="External"/><Relationship Id="rId14" Type="http://schemas.openxmlformats.org/officeDocument/2006/relationships/hyperlink" Target="https://www.theguardian.com/world/2025/mar/01/zelenskiy-meets-starmer-in-london-after-white-house-clash" TargetMode="External"/><Relationship Id="rId15" Type="http://schemas.openxmlformats.org/officeDocument/2006/relationships/hyperlink" Target="https://www.dailymail.co.uk/news/article-14451365/Keir-Starmer-Zelensky-Trump-ukraine-downing-street.html?ns_mchannel=rss&amp;ns_campaign=1490&amp;ito=1490" TargetMode="External"/><Relationship Id="rId16" Type="http://schemas.openxmlformats.org/officeDocument/2006/relationships/hyperlink" Target="https://news.google.com/rss/articles/CBMiWkFVX3lxTE9PekhaZVdVaGtDMkVZOEQwYTJ1eXJlWVRkTzVqNmd1LUwtVTctSUxTamxPSTdueFdjX3hYclBKTWNnTFhGZ3BlbGFGZnBjNGNJNVNSZnNhc0RHZ9IBX0FVX3lxTFBaekJfaEVhNUhGZ0JRZkpwYTZ2VXFxUUcxNWVBSFZIMEJPWnhZT3M1ZmM1Wm0yNnBvSjFIWUFrWmxGT05UcTJIakRLTG0tZFBkSTVVYnNPMU9Da1pfanBB?oc=5&amp;hl=en-US&amp;gl=US&amp;ceid=US:en" TargetMode="External"/><Relationship Id="rId17" Type="http://schemas.openxmlformats.org/officeDocument/2006/relationships/hyperlink" Target="https://www.dailymail.co.uk/news/article-14450319/Zelensky-arrives-Downing-Street-meet-Keir-Starmer-bruising-White-House-encounter-Donald-Trump-pair-prepare-crisis-Ukraine-talks-European-leaders-tomorrow.html?ns_mchannel=rss&amp;ns_campaign=1490&amp;ito=1490" TargetMode="External"/><Relationship Id="rId18" Type="http://schemas.openxmlformats.org/officeDocument/2006/relationships/hyperlink" Target="https://news.google.com/rss/articles/CBMiuwFBVV95cUxOb2d2cURMLWtQTkU0NWx2NkJmcTVkQkExQTltX1NHQmFhVXZnRkJVYkxFR2E5bnA2UWJRTjJWMjNuaEcyOGJWc3ZKblBDQ0V5VDdOU1hIY3NxNERxU0xMTzYwcy1XelhoTFlwUndrMlJfM1RhQnJiQ2lGN3pGWEY5M3dPdlQwSDJaVE02MDZpVzUxRk8tczZaajJNY1ROZk5PZzFqSzd4LTRISmNYQi13amhOcllTR2RmWkJJ?oc=5&amp;hl=en-US&amp;gl=US&amp;ceid=US:en" TargetMode="External"/><Relationship Id="rId19" Type="http://schemas.openxmlformats.org/officeDocument/2006/relationships/hyperlink" Target="https://www.dailymail.co.uk/news/article-14450357/DAN-HODGES-White-House-bust-idea-Starmer-rolling-red-carpet-asking-nation-King-bend-knee-Donald-Trump-not-just-sickening-politically-untenabl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