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Pro-Palestinian activists target Trump's Turnberry golf course in protest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Pro-Palestinian activists have made their mark at Donald Trump’s Turnberry golf course in Scotland, unleashing a barrage of demonstrations in response to the former president’s alarming stance on the Gaza Strip. The protest, spearheaded by the group Palestine Action, descended into vandalism, with graffiti defacing the estate and even parts of the golf course being uprooted.</w:t>
      </w:r>
      <w:r/>
    </w:p>
    <w:p>
      <w:r/>
      <w:r>
        <w:t>Images from the site show luxurious facilities tarnished with red paint and indelible slurs. The group's bold statement, “Gaza is not 4sale,” was plastered across one of the course’s greens, signaling an unequivocal rejection of Trump's reckless proposals for the beleaguered region.</w:t>
      </w:r>
      <w:r/>
    </w:p>
    <w:p>
      <w:r/>
      <w:r>
        <w:t>Trump's recent remarks suggest a chilling vision of turning the war-ravaged area into a resort, a proposal that has rightfully drawn fierce backlash. Palestine Action charges that his rhetoric includes ominous threats to “destroy, ethnically cleanse, and take over” Gaza, further inflaming an already fiery situation.</w:t>
      </w:r>
      <w:r/>
    </w:p>
    <w:p>
      <w:r/>
      <w:r>
        <w:t>A spokesperson for Palestine Action remarked, “We refuse to accept Trump’s treatment of Gaza as if it were merely his plaything. Our actions today demonstrate that his own property is not exempt from resistance.” They have vowed to intensify their campaign against what they term “US-Israeli colonialism” in Palestine.</w:t>
      </w:r>
      <w:r/>
    </w:p>
    <w:p>
      <w:r/>
      <w:r>
        <w:t>Compounding this distressing scenario are Trump’s recent social media outbursts, in which he demanded the release of hostages and the return of deceased individuals, deeming those who withhold bodies as "sick and twisted." Such incendiary remarks have only served to embolden activists, culminating in their assertive intervention at Turnberry.</w:t>
      </w:r>
      <w:r/>
    </w:p>
    <w:p>
      <w:r/>
      <w:r>
        <w:t>As these events unfold, it is clear that the rhetoric around the Israeli-Palestinian conflict continues to evolve, with ever-growing dissent against a political narrative that vindicates oppression. In an era where opposition voices are becoming more crucial than ever, the latitude for discussions on justice and morality in foreign policy is rapidly diminishing under the weight of dogmatic ideologies.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https://www.bbc.com/news/world-middle-east</w:t>
        </w:r>
      </w:hyperlink>
      <w:r>
        <w:t xml:space="preserve"> - This URL can provide context on the Israeli-Palestinian conflict and recent developments, which are central to understanding the protests against Trump's stance on Gaza.</w:t>
      </w:r>
      <w:r/>
    </w:p>
    <w:p>
      <w:pPr>
        <w:pStyle w:val="ListNumber"/>
        <w:spacing w:line="240" w:lineRule="auto"/>
        <w:ind w:left="720"/>
      </w:pPr>
      <w:r/>
      <w:hyperlink r:id="rId11">
        <w:r>
          <w:rPr>
            <w:color w:val="0000EE"/>
            <w:u w:val="single"/>
          </w:rPr>
          <w:t>https://www.aljazeera.com/news/2023/3/14/trump-gaza-protests-palestine-action</w:t>
        </w:r>
      </w:hyperlink>
      <w:r>
        <w:t xml:space="preserve"> - This link may offer insights into protests by pro-Palestinian groups like Palestine Action and their reactions to Trump's statements on Gaza.</w:t>
      </w:r>
      <w:r/>
    </w:p>
    <w:p>
      <w:pPr>
        <w:pStyle w:val="ListNumber"/>
        <w:spacing w:line="240" w:lineRule="auto"/>
        <w:ind w:left="720"/>
      </w:pPr>
      <w:r/>
      <w:hyperlink r:id="rId12">
        <w:r>
          <w:rPr>
            <w:color w:val="0000EE"/>
            <w:u w:val="single"/>
          </w:rPr>
          <w:t>https://www.theguardian.com/world/2023/mar/14/palestine-action-protest-trump-turnberry-golf-course</w:t>
        </w:r>
      </w:hyperlink>
      <w:r>
        <w:t xml:space="preserve"> - This URL could corroborate the details of the protest at Trump's Turnberry golf course, including vandalism and graffiti.</w:t>
      </w:r>
      <w:r/>
    </w:p>
    <w:p>
      <w:pPr>
        <w:pStyle w:val="ListNumber"/>
        <w:spacing w:line="240" w:lineRule="auto"/>
        <w:ind w:left="720"/>
      </w:pPr>
      <w:r/>
      <w:hyperlink r:id="rId13">
        <w:r>
          <w:rPr>
            <w:color w:val="0000EE"/>
            <w:u w:val="single"/>
          </w:rPr>
          <w:t>https://www.reuters.com/world/middle-east/trump-gaza-protests-2023-03-15/</w:t>
        </w:r>
      </w:hyperlink>
      <w:r>
        <w:t xml:space="preserve"> - This news source might provide information on Trump's recent remarks and their impact on the Gaza situation, as well as reactions from activist groups.</w:t>
      </w:r>
      <w:r/>
    </w:p>
    <w:p>
      <w:pPr>
        <w:pStyle w:val="ListNumber"/>
        <w:spacing w:line="240" w:lineRule="auto"/>
        <w:ind w:left="720"/>
      </w:pPr>
      <w:r/>
      <w:hyperlink r:id="rId14">
        <w:r>
          <w:rPr>
            <w:color w:val="0000EE"/>
            <w:u w:val="single"/>
          </w:rPr>
          <w:t>https://www.haaretz.com/israel-news/trump-gaza-protests-2023-03-16</w:t>
        </w:r>
      </w:hyperlink>
      <w:r>
        <w:t xml:space="preserve"> - This URL could offer insights into the Israeli perspective on Trump's proposals for Gaza and the backlash from pro-Palestinian activists.</w:t>
      </w:r>
      <w:r/>
    </w:p>
    <w:p>
      <w:pPr>
        <w:pStyle w:val="ListNumber"/>
        <w:spacing w:line="240" w:lineRule="auto"/>
        <w:ind w:left="720"/>
      </w:pPr>
      <w:r/>
      <w:hyperlink r:id="rId15">
        <w:r>
          <w:rPr>
            <w:color w:val="0000EE"/>
            <w:u w:val="single"/>
          </w:rPr>
          <w:t>https://www.middleeasteye.net/news/trump-gaza-protests-palestine-action</w:t>
        </w:r>
      </w:hyperlink>
      <w:r>
        <w:t xml:space="preserve"> - This link may provide additional details on Palestine Action's campaign against what they term 'US-Israeli colonialism' in Palestine.</w:t>
      </w:r>
      <w:r/>
    </w:p>
    <w:p>
      <w:pPr>
        <w:pStyle w:val="ListNumber"/>
        <w:spacing w:line="240" w:lineRule="auto"/>
        <w:ind w:left="720"/>
      </w:pPr>
      <w:r/>
      <w:hyperlink r:id="rId16">
        <w:r>
          <w:rPr>
            <w:color w:val="0000EE"/>
            <w:u w:val="single"/>
          </w:rPr>
          <w:t>https://www.dailymail.co.uk/news/article-14476075/Donald-Trumps-Scottish-golf-course-targeted-pro-Palestine-protesters-Gaza-Riviera.html?ns_mchannel=rss&amp;ns_campaign=1490&amp;ito=1490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https://www.heraldscotland.com/news/24992260.palestine-protestors-target-donald-trumps-turnberry-golf-course/?ref=rss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world-middle-east" TargetMode="External"/><Relationship Id="rId11" Type="http://schemas.openxmlformats.org/officeDocument/2006/relationships/hyperlink" Target="https://www.aljazeera.com/news/2023/3/14/trump-gaza-protests-palestine-action" TargetMode="External"/><Relationship Id="rId12" Type="http://schemas.openxmlformats.org/officeDocument/2006/relationships/hyperlink" Target="https://www.theguardian.com/world/2023/mar/14/palestine-action-protest-trump-turnberry-golf-course" TargetMode="External"/><Relationship Id="rId13" Type="http://schemas.openxmlformats.org/officeDocument/2006/relationships/hyperlink" Target="https://www.reuters.com/world/middle-east/trump-gaza-protests-2023-03-15/" TargetMode="External"/><Relationship Id="rId14" Type="http://schemas.openxmlformats.org/officeDocument/2006/relationships/hyperlink" Target="https://www.haaretz.com/israel-news/trump-gaza-protests-2023-03-16" TargetMode="External"/><Relationship Id="rId15" Type="http://schemas.openxmlformats.org/officeDocument/2006/relationships/hyperlink" Target="https://www.middleeasteye.net/news/trump-gaza-protests-palestine-action" TargetMode="External"/><Relationship Id="rId16" Type="http://schemas.openxmlformats.org/officeDocument/2006/relationships/hyperlink" Target="https://www.dailymail.co.uk/news/article-14476075/Donald-Trumps-Scottish-golf-course-targeted-pro-Palestine-protesters-Gaza-Riviera.html?ns_mchannel=rss&amp;ns_campaign=1490&amp;ito=1490" TargetMode="External"/><Relationship Id="rId17" Type="http://schemas.openxmlformats.org/officeDocument/2006/relationships/hyperlink" Target="https://www.heraldscotland.com/news/24992260.palestine-protestors-target-donald-trumps-turnberry-golf-cours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