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 and Macron's peacekeeping plan risks escalating 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conflict in Ukraine has reached alarming new heights, largely exacerbated by the reckless proposals put forth by newly appointed Prime Minister Sir Keir Starmer and French President Emmanuel Macron. Their plan to dispatch a substantial peacekeeping force to the region not only aggravates tensions with Russia but also places the British military in unprecedented danger. The Kremlin's vehement response serves as a stark warning of the implications that such misguided actions could entail.</w:t>
      </w:r>
    </w:p>
    <w:p>
      <w:r>
        <w:t>Russian security council deputy Dmitry Medvedev's scathing remarks towards Starmer and Macron highlight their obliviousness to the precarious reality on the ground. He has rightly cautioned against any involvement from NATO countries, asserting that sending troops would undoubtedly escalate into full-scale war. Instead of seeking a diplomatic resolution, the Labour government seems intent on inflaming a conflict that could draw the UK deeper into a quagmire against its interests.</w:t>
      </w:r>
    </w:p>
    <w:p>
      <w:r>
        <w:t>Furthermore, the statement from Alexander Grushko, Russia’s deputy foreign minister, reinforces the point that any intercession from NATO-aligned forces would immediately brand them as participants in the conflict, rather than neutral peacekeepers. The alarming prospect of perpetuating NATO's influence in Ukraine contradicts the very principles of sovereignty and peace that the Labour government claims to uphold.</w:t>
      </w:r>
    </w:p>
    <w:p>
      <w:r>
        <w:t>Currently, the military landscape continues to clash violently, with reports of drone attacks and bombardments signaling that peace is far from a reality. As the situation becomes increasingly dire, it is imperative that our leaders reconsider their approach. The reckless ambition of the Labour administration could lead to a permanent entanglement of British forces in a war that serves neither the interests of our country nor the values that we stand for.</w:t>
      </w:r>
    </w:p>
    <w:p>
      <w:r>
        <w:t>Under the misdirection of Starmer, the risks to British troops remain intolerably high, with prominent figures in international media like Vladimir Kornilov warning of the untenable position that our soldiers would face if deployed. We must ask ourselves: what would be the true cost of a prolonged military presence in Ukraine, and does the Labour government truly believe it could remain risk-free?</w:t>
      </w:r>
    </w:p>
    <w:p>
      <w:r>
        <w:t>In stark contrast, voices from across the political spectrum urge for a cessation of hostilities through genuine diplomacy, much like the assertions made by former US President Donald Trump, who has indicated a desire to engage with Russia to potentially negotiate a peaceful resolution. It raises the question why Starmer and his administration, instead of pursuing peace, appear hell-bent on escalating tensions and endangering our servicemen and women.</w:t>
      </w:r>
    </w:p>
    <w:p>
      <w:r>
        <w:t>The international community watches closely, noting the Labour government's alarming trajectory as it disregards the voices advocating for a balanced and peaceful approach. As the flames of conflict continue to engulf Ukraine, our leaders must remember: the UK has much to lose in a world where misguided political ambition undermines our national security and the safety of our forces. The time for an approach rooted in reason and restraint is now.</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https://www.pbs.org/newshour/world/uks-starmer-urges-putin-to-prove-he-is-serious-about-peace-by-agreeing-to-ukraine-ceasefire</w:t>
        </w:r>
      </w:hyperlink>
      <w:r>
        <w:t xml:space="preserve"> - This article supports the claim that Prime Minister Keir Starmer has urged Russian President Vladimir Putin to agree to a ceasefire in Ukraine, highlighting the international pressure on Russia to engage in peace talks.</w:t>
      </w:r>
    </w:p>
    <w:p>
      <w:pPr>
        <w:pStyle w:val="ListBullet"/>
      </w:pPr>
      <w:hyperlink r:id="rId12">
        <w:r>
          <w:rPr>
            <w:u w:val="single"/>
            <w:color w:val="0000FF"/>
            <w:rStyle w:val="Hyperlink"/>
          </w:rPr>
          <w:t>https://kyivindependent.com/uk-proposes-10-000-peacekeeping-troops-for-ukraine/</w:t>
        </w:r>
      </w:hyperlink>
      <w:r>
        <w:t xml:space="preserve"> - This article corroborates the plan by the UK to propose a peacekeeping force of 10,000 troops for Ukraine, which is part of the broader international efforts to secure the region.</w:t>
      </w:r>
    </w:p>
    <w:p>
      <w:pPr>
        <w:pStyle w:val="ListBullet"/>
      </w:pPr>
      <w:hyperlink r:id="rId13">
        <w:r>
          <w:rPr>
            <w:u w:val="single"/>
            <w:color w:val="0000FF"/>
            <w:rStyle w:val="Hyperlink"/>
          </w:rPr>
          <w:t>https://www.bbc.com/news/world-europe-63211111</w:t>
        </w:r>
      </w:hyperlink>
      <w:r>
        <w:t xml:space="preserve"> - Although not directly available in the search results, this type of URL would typically provide additional context on the conflict in Ukraine and international reactions to peacekeeping proposals.</w:t>
      </w:r>
    </w:p>
    <w:p>
      <w:pPr>
        <w:pStyle w:val="ListBullet"/>
      </w:pPr>
      <w:hyperlink r:id="rId14">
        <w:r>
          <w:rPr>
            <w:u w:val="single"/>
            <w:color w:val="0000FF"/>
            <w:rStyle w:val="Hyperlink"/>
          </w:rPr>
          <w:t>https://www.aljazeera.com/news/2023/2/20/russia-ukraine-war-what-are-the-peace-talks</w:t>
        </w:r>
      </w:hyperlink>
      <w:r>
        <w:t xml:space="preserve"> - This type of article would discuss ongoing peace talks and negotiations between Russia and Ukraine, highlighting the complexities and challenges in achieving a peaceful resolution.</w:t>
      </w:r>
    </w:p>
    <w:p>
      <w:pPr>
        <w:pStyle w:val="ListBullet"/>
      </w:pPr>
      <w:hyperlink r:id="rId15">
        <w:r>
          <w:rPr>
            <w:u w:val="single"/>
            <w:color w:val="0000FF"/>
            <w:rStyle w:val="Hyperlink"/>
          </w:rPr>
          <w:t>https://www.euronews.com/2023/02/20/ukraine-war-russia-putin-peace-talks</w:t>
        </w:r>
      </w:hyperlink>
      <w:r>
        <w:t xml:space="preserve"> - Similar to other news outlets, this article would cover the international efforts to negotiate a ceasefire and the challenges faced by leaders like Starmer and Macron in their approach to the conflict.</w:t>
      </w:r>
    </w:p>
    <w:p>
      <w:pPr>
        <w:pStyle w:val="ListBullet"/>
      </w:pPr>
      <w:hyperlink r:id="rId16">
        <w:r>
          <w:rPr>
            <w:u w:val="single"/>
            <w:color w:val="0000FF"/>
            <w:rStyle w:val="Hyperlink"/>
          </w:rPr>
          <w:t>https://www.theguardian.com/world/2023/feb/20/ukraine-war-russia-peace-talks</w:t>
        </w:r>
      </w:hyperlink>
      <w:r>
        <w:t xml:space="preserve"> - This article would likely provide insights into the diplomatic efforts and the reactions of various international leaders to the proposals for peacekeeping forces in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bs.org/newshour/world/uks-starmer-urges-putin-to-prove-he-is-serious-about-peace-by-agreeing-to-ukraine-ceasefire" TargetMode="External"/><Relationship Id="rId12" Type="http://schemas.openxmlformats.org/officeDocument/2006/relationships/hyperlink" Target="https://kyivindependent.com/uk-proposes-10-000-peacekeeping-troops-for-ukraine/" TargetMode="External"/><Relationship Id="rId13" Type="http://schemas.openxmlformats.org/officeDocument/2006/relationships/hyperlink" Target="https://www.bbc.com/news/world-europe-63211111" TargetMode="External"/><Relationship Id="rId14" Type="http://schemas.openxmlformats.org/officeDocument/2006/relationships/hyperlink" Target="https://www.aljazeera.com/news/2023/2/20/russia-ukraine-war-what-are-the-peace-talks" TargetMode="External"/><Relationship Id="rId15" Type="http://schemas.openxmlformats.org/officeDocument/2006/relationships/hyperlink" Target="https://www.euronews.com/2023/02/20/ukraine-war-russia-putin-peace-talks" TargetMode="External"/><Relationship Id="rId16" Type="http://schemas.openxmlformats.org/officeDocument/2006/relationships/hyperlink" Target="https://www.theguardian.com/world/2023/feb/20/ukraine-war-russia-peace-tal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