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Conor McGregor criticises Irish government during White House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St. Patrick’s Day, celebrity mixed martial arts fighter Conor McGregor made waves during a visit to the White House, drawing attention not only for his presence but also for his sharply critical comments regarding the current Irish government. Meeting President Trump and other key administration officials on 17 March 2024, McGregor's comments spotlighted the failures of an administration that for too long has prioritized overseas issues over the interests of its own citizens.</w:t>
      </w:r>
    </w:p>
    <w:p>
      <w:r>
        <w:t>McGregor did not shy away from voicing his frustrations about the Irish government, referring to it as an administration marked by “zero action with zero accountability.” His remarks concerning rampant immigration resonate with a growing discontent among many who feel that the Irish cultural identity is under siege. “Our money is being spent on overseas issues that have nothing to do with the Irish people,” he stated, calling for both Irish officials and the Irish-American community to urgently address these failures.</w:t>
      </w:r>
    </w:p>
    <w:p>
      <w:r>
        <w:t>The Daily Mail reported McGregor's belief that he enjoys "complete backing" from the Trump administration, a sentiment that aligns with concerns regarding the direction of government policy in Ireland. With a scathing critique of the Irish government, he highlighted how immigration mismanagement has transformed once-thriving rural towns into minority communities. "There are rural towns in Ireland that have been overrun in one swoop," he warned, asserting that if the current trajectory continues, future generations may find no familiar place to call home.</w:t>
      </w:r>
    </w:p>
    <w:p>
      <w:r>
        <w:t>McGregor's camaraderie with Trump has garnered attention, especially as Trump mentioned McGregor as one of his "favourite Irish people." Despite McGregor's controversial past, including a civil judgment for sexual assault, Trump praised him as “fantastic,” effectively endorsing McGregor’s critical views on Irish policy. This connection raises significant questions about the integrity of US-Ireland relations within the current political climate.</w:t>
      </w:r>
    </w:p>
    <w:p>
      <w:r>
        <w:t>Irish Prime Minister Michael Martin quickly rebuked the fighter’s statements, asserting that McGregor does not represent the views of the Irish populace and lacks a mandate to speak on their behalf. This clash highlights the tension between established political authority and celebrity influence, pointing to a societal landscape where powerful figures can sway public discourse, often misguiding attention away from substantive policy discussions.</w:t>
      </w:r>
    </w:p>
    <w:p>
      <w:r>
        <w:t>Beyond immigration, McGregor's visit also included positive interactions with key figures within the Trump administration, such as Secretary of Defence Pete Hegseth and Robert F. Kennedy Jr., the Department of Health chief, whom he described as pivotal to a productive agenda. Wearing a "Make Ireland Great Again" cap, McGregor made it clear that he stands aligned with initiatives aimed at addressing the pressing challenges facing Ireland today.</w:t>
      </w:r>
    </w:p>
    <w:p>
      <w:r>
        <w:t>This visit signals a notable departure from traditional political discourse, with McGregor stepping into a role that challenges the status quo of Irish politics and immigration policy. Critics have pointed out the dangers of allowing celebrity rhetoric to overshadow critical discussions, particularly as the public contemplates the effectiveness of the current government in representing their needs and values.</w:t>
      </w:r>
    </w:p>
    <w:p>
      <w:r>
        <w:t>As the political landscape continues to shift, the implications of McGregor’s visit are substantial, particularly regarding governmental accountability and the safeguarding of Irish identity amidst changing demographics. The responses from both the public and the Irish government will be crucial in shaping the narrative going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https://www.youtube.com/watch?v=tSO1AFQvm0s</w:t>
        </w:r>
      </w:hyperlink>
      <w:r>
        <w:t xml:space="preserve"> - This video supports Conor McGregor's visit to the White House on St. Patrick's Day, where he met with President Trump and discussed issues facing Ireland, including immigration.</w:t>
      </w:r>
    </w:p>
    <w:p>
      <w:pPr>
        <w:pStyle w:val="ListBullet"/>
      </w:pPr>
      <w:hyperlink r:id="rId12">
        <w:r>
          <w:rPr>
            <w:u w:val="single"/>
            <w:color w:val="0000FF"/>
            <w:rStyle w:val="Hyperlink"/>
          </w:rPr>
          <w:t>https://www.youtube.com/watch?v=EYMn6n_2YEc</w:t>
        </w:r>
      </w:hyperlink>
      <w:r>
        <w:t xml:space="preserve"> - This video corroborates McGregor's meeting with Trump and his critical comments about the Irish government's handling of immigration and other issues.</w:t>
      </w:r>
    </w:p>
    <w:p>
      <w:pPr>
        <w:pStyle w:val="ListBullet"/>
      </w:pPr>
      <w:hyperlink r:id="rId13">
        <w:r>
          <w:rPr>
            <w:u w:val="single"/>
            <w:color w:val="0000FF"/>
            <w:rStyle w:val="Hyperlink"/>
          </w:rPr>
          <w:t>https://www.tiktok.com/@nbcnews/video/7482804290927562030</w:t>
        </w:r>
      </w:hyperlink>
      <w:r>
        <w:t xml:space="preserve"> - This TikTok video highlights Conor McGregor's visit to the White House to discuss immigration issues on St. Patrick's Day.</w:t>
      </w:r>
    </w:p>
    <w:p>
      <w:pPr>
        <w:pStyle w:val="ListBullet"/>
      </w:pPr>
      <w:hyperlink r:id="rId14">
        <w:r>
          <w:rPr>
            <w:u w:val="single"/>
            <w:color w:val="0000FF"/>
            <w:rStyle w:val="Hyperlink"/>
          </w:rPr>
          <w:t>https://abc7chicago.com/watch/live/11064984</w:t>
        </w:r>
      </w:hyperlink>
      <w:r>
        <w:t xml:space="preserve"> - This link provides live coverage and may include discussions or reports related to Conor McGregor's visit to the White House.</w:t>
      </w:r>
    </w:p>
    <w:p>
      <w:pPr>
        <w:pStyle w:val="ListBullet"/>
      </w:pPr>
      <w:hyperlink r:id="rId15">
        <w:r>
          <w:rPr>
            <w:u w:val="single"/>
            <w:color w:val="0000FF"/>
            <w:rStyle w:val="Hyperlink"/>
          </w:rPr>
          <w:t>https://www.livenowfox.com/</w:t>
        </w:r>
      </w:hyperlink>
      <w:r>
        <w:t xml:space="preserve"> - This website offers live coverage of news events, including Conor McGregor's visit to the White House, where he discussed Irish issues with President Trump.</w:t>
      </w:r>
    </w:p>
    <w:p>
      <w:pPr>
        <w:pStyle w:val="ListBullet"/>
      </w:pPr>
      <w:hyperlink r:id="rId10">
        <w:r>
          <w:rPr>
            <w:u w:val="single"/>
            <w:color w:val="0000FF"/>
            <w:rStyle w:val="Hyperlink"/>
          </w:rPr>
          <w:t>https://www.noahwire.com</w:t>
        </w:r>
      </w:hyperlink>
      <w:r>
        <w:t xml:space="preserve"> - This source provides the original article detailing Conor McGregor's visit and his critical remarks about the Irish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tSO1AFQvm0s" TargetMode="External"/><Relationship Id="rId12" Type="http://schemas.openxmlformats.org/officeDocument/2006/relationships/hyperlink" Target="https://www.youtube.com/watch?v=EYMn6n_2YEc" TargetMode="External"/><Relationship Id="rId13" Type="http://schemas.openxmlformats.org/officeDocument/2006/relationships/hyperlink" Target="https://www.tiktok.com/@nbcnews/video/7482804290927562030" TargetMode="External"/><Relationship Id="rId14" Type="http://schemas.openxmlformats.org/officeDocument/2006/relationships/hyperlink" Target="https://abc7chicago.com/watch/live/11064984" TargetMode="External"/><Relationship Id="rId15" Type="http://schemas.openxmlformats.org/officeDocument/2006/relationships/hyperlink" Target="https://www.livenowf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